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75BD8" w14:textId="1A42B561" w:rsidR="00024103" w:rsidRPr="00E33978" w:rsidRDefault="00D06104" w:rsidP="00BE5483">
      <w:pPr>
        <w:pStyle w:val="TitleoftheArticle"/>
        <w:rPr>
          <w:lang w:val="en-GB"/>
        </w:rPr>
      </w:pPr>
      <w:r w:rsidRPr="00E33978">
        <w:rPr>
          <w:lang w:val="en-GB"/>
        </w:rPr>
        <w:t>Title of the Article</w:t>
      </w:r>
    </w:p>
    <w:p w14:paraId="7E8B5458" w14:textId="583582B8" w:rsidR="00024103" w:rsidRPr="00E33978" w:rsidRDefault="000F464B" w:rsidP="00BE5483">
      <w:pPr>
        <w:pStyle w:val="Nameandsurname"/>
        <w:rPr>
          <w:lang w:val="en-GB"/>
        </w:rPr>
      </w:pPr>
      <w:r w:rsidRPr="00E33978">
        <w:rPr>
          <w:lang w:val="en-GB"/>
        </w:rPr>
        <w:t>Name SURNAME</w:t>
      </w:r>
      <w:proofErr w:type="gramStart"/>
      <w:r w:rsidRPr="00E33978">
        <w:rPr>
          <w:vertAlign w:val="superscript"/>
          <w:lang w:val="en-GB"/>
        </w:rPr>
        <w:t>1,*</w:t>
      </w:r>
      <w:proofErr w:type="gramEnd"/>
      <w:r w:rsidRPr="00E33978">
        <w:rPr>
          <w:lang w:val="en-GB"/>
        </w:rPr>
        <w:t>, Name SURNAME</w:t>
      </w:r>
      <w:r w:rsidRPr="00E33978">
        <w:rPr>
          <w:vertAlign w:val="superscript"/>
          <w:lang w:val="en-GB"/>
        </w:rPr>
        <w:t>2</w:t>
      </w:r>
      <w:r w:rsidR="00480930" w:rsidRPr="00E33978">
        <w:rPr>
          <w:lang w:val="en-GB"/>
        </w:rPr>
        <w:t>, Name SURNAME</w:t>
      </w:r>
      <w:r w:rsidR="00480930" w:rsidRPr="00E33978">
        <w:rPr>
          <w:vertAlign w:val="superscript"/>
          <w:lang w:val="en-GB"/>
        </w:rPr>
        <w:t>3</w:t>
      </w:r>
    </w:p>
    <w:p w14:paraId="79478F2C" w14:textId="77777777" w:rsidR="00317585" w:rsidRPr="00E33978" w:rsidRDefault="00317585" w:rsidP="00BE5483">
      <w:pPr>
        <w:pStyle w:val="Affiliation"/>
        <w:rPr>
          <w:lang w:val="en-GB"/>
        </w:rPr>
      </w:pPr>
      <w:r w:rsidRPr="00E33978">
        <w:rPr>
          <w:vertAlign w:val="superscript"/>
          <w:lang w:val="en-GB"/>
        </w:rPr>
        <w:t>1</w:t>
      </w:r>
      <w:r w:rsidRPr="00E33978">
        <w:rPr>
          <w:lang w:val="en-GB"/>
        </w:rPr>
        <w:t xml:space="preserve"> Author´s affiliation (Department, University, City, Country) Provide full correspondence details here.</w:t>
      </w:r>
    </w:p>
    <w:p w14:paraId="494C8485" w14:textId="77777777" w:rsidR="00317585" w:rsidRPr="00E33978" w:rsidRDefault="00317585" w:rsidP="00BE5483">
      <w:pPr>
        <w:pStyle w:val="Affiliation"/>
        <w:rPr>
          <w:lang w:val="en-GB"/>
        </w:rPr>
      </w:pPr>
      <w:r w:rsidRPr="00E33978">
        <w:rPr>
          <w:vertAlign w:val="superscript"/>
          <w:lang w:val="en-GB"/>
        </w:rPr>
        <w:t>2</w:t>
      </w:r>
      <w:r w:rsidRPr="00E33978">
        <w:rPr>
          <w:lang w:val="en-GB"/>
        </w:rPr>
        <w:t xml:space="preserve"> Author´s affiliation (Department, University, City, Country) Provide full correspondence details here.</w:t>
      </w:r>
    </w:p>
    <w:p w14:paraId="71A7937C" w14:textId="65BACD08" w:rsidR="00480930" w:rsidRPr="00E33978" w:rsidRDefault="00480930" w:rsidP="00480930">
      <w:pPr>
        <w:pStyle w:val="Affiliation"/>
        <w:rPr>
          <w:lang w:val="en-GB"/>
        </w:rPr>
      </w:pPr>
      <w:r w:rsidRPr="00E33978">
        <w:rPr>
          <w:vertAlign w:val="superscript"/>
          <w:lang w:val="en-GB"/>
        </w:rPr>
        <w:t>3</w:t>
      </w:r>
      <w:r w:rsidRPr="00E33978">
        <w:rPr>
          <w:lang w:val="en-GB"/>
        </w:rPr>
        <w:t xml:space="preserve"> Author´s affiliation (Department, University, City, Country) Provide full correspondence details here.</w:t>
      </w:r>
    </w:p>
    <w:p w14:paraId="40FE6546" w14:textId="77777777" w:rsidR="00317585" w:rsidRPr="00E33978" w:rsidRDefault="00317585" w:rsidP="00BE5483">
      <w:pPr>
        <w:pStyle w:val="Affiliation"/>
        <w:rPr>
          <w:lang w:val="en-GB"/>
        </w:rPr>
      </w:pPr>
      <w:r w:rsidRPr="00E33978">
        <w:rPr>
          <w:lang w:val="en-GB"/>
        </w:rPr>
        <w:t xml:space="preserve">*  </w:t>
      </w:r>
      <w:proofErr w:type="gramStart"/>
      <w:r w:rsidRPr="00E33978">
        <w:rPr>
          <w:lang w:val="en-GB"/>
        </w:rPr>
        <w:t>corresponding</w:t>
      </w:r>
      <w:proofErr w:type="gramEnd"/>
      <w:r w:rsidRPr="00E33978">
        <w:rPr>
          <w:lang w:val="en-GB"/>
        </w:rPr>
        <w:t xml:space="preserve"> author: provide an email to contact the corresponding author</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752"/>
      </w:tblGrid>
      <w:tr w:rsidR="005508AF" w:rsidRPr="00E33978" w14:paraId="5652E2FC" w14:textId="77777777" w:rsidTr="00A45814">
        <w:tc>
          <w:tcPr>
            <w:tcW w:w="4928" w:type="dxa"/>
            <w:tcBorders>
              <w:bottom w:val="single" w:sz="18" w:space="0" w:color="auto"/>
            </w:tcBorders>
            <w:vAlign w:val="center"/>
          </w:tcPr>
          <w:p w14:paraId="2B4F7E1E" w14:textId="77777777" w:rsidR="005508AF" w:rsidRPr="00E33978" w:rsidRDefault="005508AF" w:rsidP="003B2EF4">
            <w:pPr>
              <w:pStyle w:val="Affiliation"/>
              <w:rPr>
                <w:color w:val="FF0000"/>
                <w:lang w:val="en-GB"/>
              </w:rPr>
            </w:pPr>
            <w:r w:rsidRPr="00E33978">
              <w:rPr>
                <w:color w:val="FF0000"/>
                <w:lang w:val="en-GB"/>
              </w:rPr>
              <w:t>Date of Submission:</w:t>
            </w:r>
            <w:r w:rsidRPr="00E33978">
              <w:rPr>
                <w:color w:val="FF0000"/>
                <w:lang w:val="en-GB"/>
              </w:rPr>
              <w:tab/>
              <w:t>[Date]</w:t>
            </w:r>
          </w:p>
          <w:p w14:paraId="23A5FD79" w14:textId="7FDE29F2" w:rsidR="005508AF" w:rsidRPr="00E33978" w:rsidRDefault="005508AF" w:rsidP="003B2EF4">
            <w:pPr>
              <w:pStyle w:val="Affiliation"/>
              <w:rPr>
                <w:color w:val="FF0000"/>
                <w:lang w:val="en-GB"/>
              </w:rPr>
            </w:pPr>
            <w:r w:rsidRPr="00E33978">
              <w:rPr>
                <w:color w:val="FF0000"/>
                <w:lang w:val="en-GB"/>
              </w:rPr>
              <w:t>Revision Date:</w:t>
            </w:r>
            <w:r w:rsidR="00E228C5" w:rsidRPr="00E33978">
              <w:rPr>
                <w:color w:val="FF0000"/>
                <w:lang w:val="en-GB"/>
              </w:rPr>
              <w:t xml:space="preserve"> </w:t>
            </w:r>
            <w:r w:rsidR="00E228C5" w:rsidRPr="00E33978">
              <w:rPr>
                <w:color w:val="FF0000"/>
                <w:lang w:val="en-GB"/>
              </w:rPr>
              <w:tab/>
            </w:r>
            <w:r w:rsidRPr="00E33978">
              <w:rPr>
                <w:color w:val="FF0000"/>
                <w:lang w:val="en-GB"/>
              </w:rPr>
              <w:tab/>
              <w:t>[Date]</w:t>
            </w:r>
          </w:p>
          <w:p w14:paraId="0292B1E9" w14:textId="77777777" w:rsidR="005508AF" w:rsidRPr="00E33978" w:rsidRDefault="005508AF" w:rsidP="003B2EF4">
            <w:pPr>
              <w:pStyle w:val="Affiliation"/>
              <w:rPr>
                <w:color w:val="FF0000"/>
                <w:lang w:val="en-GB"/>
              </w:rPr>
            </w:pPr>
            <w:r w:rsidRPr="00E33978">
              <w:rPr>
                <w:color w:val="FF0000"/>
                <w:lang w:val="en-GB"/>
              </w:rPr>
              <w:t>Date of Acceptance:</w:t>
            </w:r>
            <w:r w:rsidRPr="00E33978">
              <w:rPr>
                <w:color w:val="FF0000"/>
                <w:lang w:val="en-GB"/>
              </w:rPr>
              <w:tab/>
              <w:t>[Date]</w:t>
            </w:r>
          </w:p>
          <w:p w14:paraId="095283CA" w14:textId="6B4D5139" w:rsidR="00827BC0" w:rsidRPr="00E33978" w:rsidRDefault="00827BC0" w:rsidP="003B2EF4">
            <w:pPr>
              <w:pStyle w:val="Affiliation"/>
              <w:rPr>
                <w:szCs w:val="18"/>
                <w:lang w:val="en-GB"/>
              </w:rPr>
            </w:pPr>
            <w:r w:rsidRPr="00E33978">
              <w:rPr>
                <w:color w:val="FF0000"/>
                <w:szCs w:val="18"/>
                <w:lang w:val="en-GB"/>
              </w:rPr>
              <w:t>This section will be completed by the Editorial Office after the manuscript is accepted.</w:t>
            </w:r>
          </w:p>
        </w:tc>
        <w:tc>
          <w:tcPr>
            <w:tcW w:w="5752" w:type="dxa"/>
            <w:vAlign w:val="center"/>
          </w:tcPr>
          <w:p w14:paraId="52EA08A4" w14:textId="77777777" w:rsidR="005508AF" w:rsidRPr="00E33978" w:rsidRDefault="005508AF" w:rsidP="00B00746">
            <w:pPr>
              <w:jc w:val="right"/>
              <w:rPr>
                <w:rFonts w:ascii="Aptos" w:hAnsi="Aptos"/>
                <w:bCs/>
                <w:sz w:val="16"/>
                <w:szCs w:val="14"/>
                <w:lang w:val="en-GB"/>
              </w:rPr>
            </w:pPr>
            <w:r w:rsidRPr="00E33978">
              <w:rPr>
                <w:rFonts w:ascii="Aptos" w:hAnsi="Aptos"/>
                <w:bCs/>
                <w:noProof/>
                <w:sz w:val="16"/>
                <w:szCs w:val="14"/>
                <w:lang w:val="en-GB"/>
              </w:rPr>
              <w:drawing>
                <wp:inline distT="0" distB="0" distL="0" distR="0" wp14:anchorId="1C10A4BE" wp14:editId="2419A27F">
                  <wp:extent cx="955963" cy="719455"/>
                  <wp:effectExtent l="0" t="0" r="0" b="0"/>
                  <wp:docPr id="744783936"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7987"/>
                          <a:stretch/>
                        </pic:blipFill>
                        <pic:spPr bwMode="auto">
                          <a:xfrm>
                            <a:off x="0" y="0"/>
                            <a:ext cx="956687" cy="720000"/>
                          </a:xfrm>
                          <a:prstGeom prst="rect">
                            <a:avLst/>
                          </a:prstGeom>
                          <a:noFill/>
                          <a:ln>
                            <a:noFill/>
                          </a:ln>
                          <a:extLst>
                            <a:ext uri="{53640926-AAD7-44D8-BBD7-CCE9431645EC}">
                              <a14:shadowObscured xmlns:a14="http://schemas.microsoft.com/office/drawing/2010/main"/>
                            </a:ext>
                          </a:extLst>
                        </pic:spPr>
                      </pic:pic>
                    </a:graphicData>
                  </a:graphic>
                </wp:inline>
              </w:drawing>
            </w:r>
          </w:p>
          <w:p w14:paraId="120F7F4A" w14:textId="229B48F5" w:rsidR="00B00746" w:rsidRPr="00E33978" w:rsidRDefault="00B00746" w:rsidP="00814C1F">
            <w:pPr>
              <w:spacing w:after="100"/>
              <w:jc w:val="right"/>
              <w:rPr>
                <w:rFonts w:ascii="Aptos" w:hAnsi="Aptos"/>
                <w:bCs/>
                <w:sz w:val="16"/>
                <w:szCs w:val="14"/>
                <w:lang w:val="en-GB"/>
              </w:rPr>
            </w:pPr>
            <w:r w:rsidRPr="00E33978">
              <w:rPr>
                <w:rFonts w:ascii="Aptos" w:hAnsi="Aptos"/>
                <w:bCs/>
                <w:sz w:val="16"/>
                <w:szCs w:val="14"/>
                <w:lang w:val="en-GB"/>
              </w:rPr>
              <w:t>Civil and Environmental Engineering</w:t>
            </w:r>
          </w:p>
          <w:p w14:paraId="3D969EB2" w14:textId="775A4AD9" w:rsidR="00A80438" w:rsidRPr="00E33978" w:rsidRDefault="00A80438" w:rsidP="00814C1F">
            <w:pPr>
              <w:spacing w:after="100"/>
              <w:jc w:val="right"/>
              <w:rPr>
                <w:rFonts w:ascii="Aptos" w:hAnsi="Aptos"/>
                <w:bCs/>
                <w:sz w:val="16"/>
                <w:szCs w:val="14"/>
                <w:lang w:val="en-GB"/>
              </w:rPr>
            </w:pPr>
            <w:r w:rsidRPr="00E33978">
              <w:rPr>
                <w:rFonts w:ascii="Aptos" w:hAnsi="Aptos"/>
                <w:bCs/>
                <w:sz w:val="16"/>
                <w:szCs w:val="14"/>
                <w:lang w:val="en-GB"/>
              </w:rPr>
              <w:t>Journal of the Faculty of Civil Engineering | University of Žilina</w:t>
            </w:r>
          </w:p>
        </w:tc>
      </w:tr>
      <w:tr w:rsidR="00814C1F" w:rsidRPr="00E33978" w14:paraId="51598495" w14:textId="77777777" w:rsidTr="00A33DDA">
        <w:tc>
          <w:tcPr>
            <w:tcW w:w="10680" w:type="dxa"/>
            <w:gridSpan w:val="2"/>
            <w:tcBorders>
              <w:top w:val="single" w:sz="18" w:space="0" w:color="auto"/>
            </w:tcBorders>
            <w:shd w:val="clear" w:color="auto" w:fill="F2F2F2" w:themeFill="background1" w:themeFillShade="F2"/>
          </w:tcPr>
          <w:p w14:paraId="35F2B3A1" w14:textId="77777777" w:rsidR="00814C1F" w:rsidRPr="00E33978" w:rsidRDefault="00814C1F" w:rsidP="003B2EF4">
            <w:pPr>
              <w:pStyle w:val="Abstractsection"/>
              <w:rPr>
                <w:lang w:val="en-GB"/>
              </w:rPr>
            </w:pPr>
            <w:r w:rsidRPr="00E33978">
              <w:rPr>
                <w:lang w:val="en-GB"/>
              </w:rPr>
              <w:t>Abstract</w:t>
            </w:r>
          </w:p>
          <w:p w14:paraId="0CCA8B95" w14:textId="0C39FB1B" w:rsidR="00814C1F" w:rsidRPr="00E33978" w:rsidRDefault="00814C1F" w:rsidP="003B2EF4">
            <w:pPr>
              <w:pStyle w:val="Abstracttext"/>
              <w:rPr>
                <w:lang w:val="en-GB"/>
              </w:rPr>
            </w:pPr>
            <w:r w:rsidRPr="00E33978">
              <w:rPr>
                <w:lang w:val="en-GB"/>
              </w:rPr>
              <w:t xml:space="preserve">Provide </w:t>
            </w:r>
            <w:proofErr w:type="gramStart"/>
            <w:r w:rsidRPr="00E33978">
              <w:rPr>
                <w:lang w:val="en-GB"/>
              </w:rPr>
              <w:t>a brief summary</w:t>
            </w:r>
            <w:proofErr w:type="gramEnd"/>
            <w:r w:rsidRPr="00E33978">
              <w:rPr>
                <w:lang w:val="en-GB"/>
              </w:rPr>
              <w:t xml:space="preserve"> of the article (150-250 words), outlining the main topic, methodology, key results, and conclusions.</w:t>
            </w:r>
          </w:p>
        </w:tc>
      </w:tr>
      <w:tr w:rsidR="00814C1F" w:rsidRPr="00E33978" w14:paraId="20B78087" w14:textId="77777777" w:rsidTr="006A0A08">
        <w:tc>
          <w:tcPr>
            <w:tcW w:w="10680" w:type="dxa"/>
            <w:gridSpan w:val="2"/>
            <w:tcBorders>
              <w:bottom w:val="single" w:sz="18" w:space="0" w:color="auto"/>
            </w:tcBorders>
            <w:shd w:val="clear" w:color="auto" w:fill="F2F2F2" w:themeFill="background1" w:themeFillShade="F2"/>
          </w:tcPr>
          <w:p w14:paraId="5AE1CF0E" w14:textId="77777777" w:rsidR="00814C1F" w:rsidRPr="00E33978" w:rsidRDefault="00814C1F" w:rsidP="003B2EF4">
            <w:pPr>
              <w:pStyle w:val="Abstractsection"/>
              <w:rPr>
                <w:lang w:val="en-GB"/>
              </w:rPr>
            </w:pPr>
            <w:r w:rsidRPr="00E33978">
              <w:rPr>
                <w:lang w:val="en-GB"/>
              </w:rPr>
              <w:t>Keywords</w:t>
            </w:r>
          </w:p>
          <w:p w14:paraId="72401D78" w14:textId="41B8DFE8" w:rsidR="00814C1F" w:rsidRPr="00E33978" w:rsidRDefault="00015A78" w:rsidP="003B2EF4">
            <w:pPr>
              <w:pStyle w:val="Abstracttext"/>
              <w:rPr>
                <w:lang w:val="en-GB"/>
              </w:rPr>
            </w:pPr>
            <w:r w:rsidRPr="00E33978">
              <w:rPr>
                <w:lang w:val="en-GB"/>
              </w:rPr>
              <w:t xml:space="preserve">Keyword 1; Keyword 2; Keyword 3; Keyword </w:t>
            </w:r>
            <w:proofErr w:type="gramStart"/>
            <w:r w:rsidRPr="00E33978">
              <w:rPr>
                <w:lang w:val="en-GB"/>
              </w:rPr>
              <w:t>4  (</w:t>
            </w:r>
            <w:proofErr w:type="gramEnd"/>
            <w:r w:rsidR="00814C1F" w:rsidRPr="00E33978">
              <w:rPr>
                <w:lang w:val="en-GB"/>
              </w:rPr>
              <w:t>Insert 4-6 keywords that reflect the main topics of the article</w:t>
            </w:r>
            <w:r w:rsidRPr="00E33978">
              <w:rPr>
                <w:lang w:val="en-GB"/>
              </w:rPr>
              <w:t>)</w:t>
            </w:r>
            <w:r w:rsidR="00814C1F" w:rsidRPr="00E33978">
              <w:rPr>
                <w:lang w:val="en-GB"/>
              </w:rPr>
              <w:t>.</w:t>
            </w:r>
          </w:p>
        </w:tc>
      </w:tr>
      <w:tr w:rsidR="006A0A08" w:rsidRPr="00E33978" w14:paraId="146625A8" w14:textId="77777777" w:rsidTr="006A0A08">
        <w:tc>
          <w:tcPr>
            <w:tcW w:w="10680" w:type="dxa"/>
            <w:gridSpan w:val="2"/>
            <w:tcBorders>
              <w:top w:val="single" w:sz="18" w:space="0" w:color="auto"/>
              <w:bottom w:val="nil"/>
            </w:tcBorders>
            <w:shd w:val="clear" w:color="auto" w:fill="auto"/>
          </w:tcPr>
          <w:p w14:paraId="44EEB36D" w14:textId="77777777" w:rsidR="006A0A08" w:rsidRPr="00E33978" w:rsidRDefault="006A0A08" w:rsidP="005E3AD2">
            <w:pPr>
              <w:pStyle w:val="Abstractsection"/>
              <w:spacing w:before="100"/>
              <w:rPr>
                <w:lang w:val="en-GB"/>
              </w:rPr>
            </w:pPr>
          </w:p>
        </w:tc>
      </w:tr>
    </w:tbl>
    <w:p w14:paraId="2B0B66FA" w14:textId="77777777" w:rsidR="00125C9D" w:rsidRPr="00E33978" w:rsidRDefault="00125C9D">
      <w:pPr>
        <w:jc w:val="both"/>
        <w:rPr>
          <w:rFonts w:ascii="Aptos" w:hAnsi="Aptos"/>
          <w:lang w:val="en-GB"/>
        </w:rPr>
        <w:sectPr w:rsidR="00125C9D" w:rsidRPr="00E33978" w:rsidSect="00556507">
          <w:headerReference w:type="default" r:id="rId9"/>
          <w:footerReference w:type="default" r:id="rId10"/>
          <w:headerReference w:type="first" r:id="rId11"/>
          <w:footerReference w:type="first" r:id="rId12"/>
          <w:type w:val="continuous"/>
          <w:pgSz w:w="12240" w:h="15840"/>
          <w:pgMar w:top="850" w:right="850" w:bottom="850" w:left="850" w:header="907" w:footer="567" w:gutter="0"/>
          <w:cols w:space="720"/>
          <w:titlePg/>
          <w:docGrid w:linePitch="360"/>
        </w:sectPr>
      </w:pPr>
    </w:p>
    <w:p w14:paraId="6407F974" w14:textId="44EEF8F6" w:rsidR="00024103" w:rsidRPr="00E33978" w:rsidRDefault="00D06104" w:rsidP="00966758">
      <w:pPr>
        <w:pStyle w:val="Section1"/>
        <w:rPr>
          <w:lang w:val="en-GB"/>
        </w:rPr>
      </w:pPr>
      <w:r w:rsidRPr="00E33978">
        <w:rPr>
          <w:lang w:val="en-GB"/>
        </w:rPr>
        <w:t>Introduction</w:t>
      </w:r>
    </w:p>
    <w:p w14:paraId="20F9C25D" w14:textId="5AF203AC" w:rsidR="00024103" w:rsidRPr="00E33978" w:rsidRDefault="00D06104" w:rsidP="000B03A9">
      <w:pPr>
        <w:pStyle w:val="Text"/>
        <w:rPr>
          <w:lang w:val="en-GB"/>
        </w:rPr>
      </w:pPr>
      <w:r w:rsidRPr="00E33978">
        <w:rPr>
          <w:lang w:val="en-GB"/>
        </w:rPr>
        <w:t>In this section, introduce the background of the research, its objectives, and hypothesis. Include a brief overview of relevant prior studies in the field. For example, previous studies have shown that the impact of social media on mental health is significant (Smith, 2020).</w:t>
      </w:r>
    </w:p>
    <w:p w14:paraId="3EFF9C1F" w14:textId="28A6FB38" w:rsidR="00FF13F7" w:rsidRPr="00E33978" w:rsidRDefault="00FF13F7" w:rsidP="000B03A9">
      <w:pPr>
        <w:pStyle w:val="Text"/>
        <w:rPr>
          <w:color w:val="EE0000"/>
          <w:lang w:val="en-GB"/>
        </w:rPr>
      </w:pPr>
      <w:r w:rsidRPr="00E33978">
        <w:rPr>
          <w:b/>
          <w:bCs/>
          <w:color w:val="EE0000"/>
          <w:lang w:val="en-GB"/>
        </w:rPr>
        <w:t>Template Requirement:</w:t>
      </w:r>
      <w:r w:rsidRPr="00E33978">
        <w:rPr>
          <w:color w:val="EE0000"/>
          <w:lang w:val="en-GB"/>
        </w:rPr>
        <w:t xml:space="preserve"> This template is mandatory for all papers submitted to the </w:t>
      </w:r>
      <w:r w:rsidRPr="00E33978">
        <w:rPr>
          <w:i/>
          <w:iCs/>
          <w:color w:val="EE0000"/>
          <w:lang w:val="en-GB"/>
        </w:rPr>
        <w:t>Civil and Environmental Engineering</w:t>
      </w:r>
      <w:r w:rsidRPr="00E33978">
        <w:rPr>
          <w:color w:val="EE0000"/>
          <w:lang w:val="en-GB"/>
        </w:rPr>
        <w:t xml:space="preserve"> journal. All authors must use the prescribed formatting for all sections, figures, tables, and other elements of the manuscript.</w:t>
      </w:r>
    </w:p>
    <w:p w14:paraId="28A240DB" w14:textId="50E9B369" w:rsidR="00024103" w:rsidRPr="00E33978" w:rsidRDefault="00D06104" w:rsidP="001E452A">
      <w:pPr>
        <w:pStyle w:val="Section1"/>
        <w:rPr>
          <w:lang w:val="en-GB"/>
        </w:rPr>
      </w:pPr>
      <w:r w:rsidRPr="00E33978">
        <w:rPr>
          <w:lang w:val="en-GB"/>
        </w:rPr>
        <w:t>Methodology</w:t>
      </w:r>
    </w:p>
    <w:p w14:paraId="739EC794" w14:textId="1AE91029" w:rsidR="00024103" w:rsidRPr="00E33978" w:rsidRDefault="00D06104" w:rsidP="003F319D">
      <w:pPr>
        <w:pStyle w:val="Subsection"/>
        <w:rPr>
          <w:lang w:val="en-GB"/>
        </w:rPr>
      </w:pPr>
      <w:r w:rsidRPr="00E33978">
        <w:rPr>
          <w:lang w:val="en-GB"/>
        </w:rPr>
        <w:t>Research Design</w:t>
      </w:r>
    </w:p>
    <w:p w14:paraId="2D5B778C" w14:textId="5235C441" w:rsidR="00024103" w:rsidRPr="00E33978" w:rsidRDefault="00D06104" w:rsidP="001E452A">
      <w:pPr>
        <w:pStyle w:val="Text"/>
        <w:rPr>
          <w:lang w:val="en-GB"/>
        </w:rPr>
      </w:pPr>
      <w:r w:rsidRPr="00E33978">
        <w:rPr>
          <w:lang w:val="en-GB"/>
        </w:rPr>
        <w:t>Describe the design of the study, including whether it is experimental, observational, etc.</w:t>
      </w:r>
    </w:p>
    <w:p w14:paraId="2905F639" w14:textId="29270AE5" w:rsidR="00024103" w:rsidRPr="00E33978" w:rsidRDefault="00D06104" w:rsidP="001E452A">
      <w:pPr>
        <w:pStyle w:val="Subsection"/>
        <w:rPr>
          <w:lang w:val="en-GB"/>
        </w:rPr>
      </w:pPr>
      <w:r w:rsidRPr="00E33978">
        <w:rPr>
          <w:lang w:val="en-GB"/>
        </w:rPr>
        <w:t>Materials and Procedures</w:t>
      </w:r>
    </w:p>
    <w:p w14:paraId="64C3C3AB" w14:textId="0C00E0EB" w:rsidR="00024103" w:rsidRPr="00E33978" w:rsidRDefault="00D06104" w:rsidP="001E452A">
      <w:pPr>
        <w:pStyle w:val="Text"/>
        <w:rPr>
          <w:lang w:val="en-GB"/>
        </w:rPr>
      </w:pPr>
      <w:r w:rsidRPr="00E33978">
        <w:rPr>
          <w:lang w:val="en-GB"/>
        </w:rPr>
        <w:t>Explain the materials (e.g., instruments, software) and procedures used during the study.</w:t>
      </w:r>
    </w:p>
    <w:p w14:paraId="45366497" w14:textId="59D9AF82" w:rsidR="00024103" w:rsidRPr="00E33978" w:rsidRDefault="00D06104" w:rsidP="001E452A">
      <w:pPr>
        <w:pStyle w:val="Subsection"/>
        <w:rPr>
          <w:lang w:val="en-GB"/>
        </w:rPr>
      </w:pPr>
      <w:r w:rsidRPr="00E33978">
        <w:rPr>
          <w:lang w:val="en-GB"/>
        </w:rPr>
        <w:t>Data Collection</w:t>
      </w:r>
    </w:p>
    <w:p w14:paraId="52BDDD28" w14:textId="657167D5" w:rsidR="00024103" w:rsidRPr="00E33978" w:rsidRDefault="00D06104" w:rsidP="001E452A">
      <w:pPr>
        <w:pStyle w:val="Text"/>
        <w:rPr>
          <w:lang w:val="en-GB"/>
        </w:rPr>
      </w:pPr>
      <w:r w:rsidRPr="00E33978">
        <w:rPr>
          <w:lang w:val="en-GB"/>
        </w:rPr>
        <w:lastRenderedPageBreak/>
        <w:t>Detail how data was collected, including any sampling techniques, surveys, or interviews.</w:t>
      </w:r>
    </w:p>
    <w:p w14:paraId="58DA1B60" w14:textId="09C10CDF" w:rsidR="00024103" w:rsidRPr="00E33978" w:rsidRDefault="00D06104" w:rsidP="001E452A">
      <w:pPr>
        <w:pStyle w:val="Section1"/>
        <w:rPr>
          <w:lang w:val="en-GB"/>
        </w:rPr>
      </w:pPr>
      <w:r w:rsidRPr="00E33978">
        <w:rPr>
          <w:lang w:val="en-GB"/>
        </w:rPr>
        <w:t>Results</w:t>
      </w:r>
    </w:p>
    <w:p w14:paraId="42591588" w14:textId="05FB8521" w:rsidR="00024103" w:rsidRPr="00E33978" w:rsidRDefault="00D06104" w:rsidP="001E452A">
      <w:pPr>
        <w:pStyle w:val="Text"/>
        <w:rPr>
          <w:lang w:val="en-GB"/>
        </w:rPr>
      </w:pPr>
      <w:r w:rsidRPr="00E33978">
        <w:rPr>
          <w:lang w:val="en-GB"/>
        </w:rPr>
        <w:t>Summarize the main findings of the research. Include any relevant tables, figures, or graphs. For example, in a study by Smith and Brown (2020), significant differences were found between groups.</w:t>
      </w:r>
    </w:p>
    <w:p w14:paraId="6E9BCC35" w14:textId="4E1772D8" w:rsidR="00024103" w:rsidRPr="00E33978" w:rsidRDefault="00D06104" w:rsidP="001E452A">
      <w:pPr>
        <w:pStyle w:val="Subsection"/>
        <w:rPr>
          <w:lang w:val="en-GB"/>
        </w:rPr>
      </w:pPr>
      <w:r w:rsidRPr="00E33978">
        <w:rPr>
          <w:lang w:val="en-GB"/>
        </w:rPr>
        <w:t>Descriptive Statistics</w:t>
      </w:r>
    </w:p>
    <w:p w14:paraId="69F60A3B" w14:textId="64B04632" w:rsidR="00024103" w:rsidRPr="00E33978" w:rsidRDefault="00D06104" w:rsidP="001E452A">
      <w:pPr>
        <w:pStyle w:val="Text"/>
        <w:rPr>
          <w:lang w:val="en-GB"/>
        </w:rPr>
      </w:pPr>
      <w:r w:rsidRPr="00E33978">
        <w:rPr>
          <w:lang w:val="en-GB"/>
        </w:rPr>
        <w:t>Provide basic descriptive statistics (e.g., mean, standard deviation).</w:t>
      </w:r>
    </w:p>
    <w:p w14:paraId="1EF378BD" w14:textId="749DAC45" w:rsidR="00024103" w:rsidRPr="00E33978" w:rsidRDefault="00D06104" w:rsidP="001E452A">
      <w:pPr>
        <w:pStyle w:val="Subsection"/>
        <w:rPr>
          <w:lang w:val="en-GB"/>
        </w:rPr>
      </w:pPr>
      <w:r w:rsidRPr="00E33978">
        <w:rPr>
          <w:lang w:val="en-GB"/>
        </w:rPr>
        <w:t>Figures and Tables</w:t>
      </w:r>
    </w:p>
    <w:p w14:paraId="0E0730E3" w14:textId="77777777" w:rsidR="007576EF" w:rsidRPr="00E33978" w:rsidRDefault="00F14A4B" w:rsidP="007576EF">
      <w:pPr>
        <w:pStyle w:val="Figure"/>
        <w:keepNext/>
        <w:jc w:val="center"/>
        <w:rPr>
          <w:lang w:val="en-GB"/>
        </w:rPr>
      </w:pPr>
      <w:r w:rsidRPr="00E33978">
        <w:rPr>
          <w:lang w:val="en-GB"/>
        </w:rPr>
        <w:drawing>
          <wp:inline distT="0" distB="0" distL="0" distR="0" wp14:anchorId="4B4727A5" wp14:editId="46E4F480">
            <wp:extent cx="1559959" cy="1800000"/>
            <wp:effectExtent l="0" t="0" r="2540" b="0"/>
            <wp:docPr id="627611903" name="Obrázok 3" descr="Obrázok, na ktorom je text, logo, grafický dizajn, grafika&#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11903" name="Obrázok 3" descr="Obrázok, na ktorom je text, logo, grafický dizajn, grafika&#10;&#10;Obsah vygenerovaný umelou inteligenciou môže byť nesprávny."/>
                    <pic:cNvPicPr/>
                  </pic:nvPicPr>
                  <pic:blipFill>
                    <a:blip r:embed="rId13"/>
                    <a:stretch>
                      <a:fillRect/>
                    </a:stretch>
                  </pic:blipFill>
                  <pic:spPr>
                    <a:xfrm>
                      <a:off x="0" y="0"/>
                      <a:ext cx="1559959" cy="1800000"/>
                    </a:xfrm>
                    <a:prstGeom prst="rect">
                      <a:avLst/>
                    </a:prstGeom>
                  </pic:spPr>
                </pic:pic>
              </a:graphicData>
            </a:graphic>
          </wp:inline>
        </w:drawing>
      </w:r>
    </w:p>
    <w:p w14:paraId="20455F03" w14:textId="267EE891" w:rsidR="00F14A4B" w:rsidRPr="00E33978" w:rsidRDefault="007576EF" w:rsidP="00A614E2">
      <w:pPr>
        <w:pStyle w:val="FigureTablecaptions"/>
        <w:jc w:val="center"/>
        <w:rPr>
          <w:lang w:val="en-GB"/>
        </w:rPr>
      </w:pPr>
      <w:r w:rsidRPr="00E33978">
        <w:rPr>
          <w:b/>
          <w:bCs/>
          <w:lang w:val="en-GB"/>
        </w:rPr>
        <w:t xml:space="preserve">Figure </w:t>
      </w:r>
      <w:r w:rsidRPr="00E33978">
        <w:rPr>
          <w:b/>
          <w:bCs/>
          <w:lang w:val="en-GB"/>
        </w:rPr>
        <w:fldChar w:fldCharType="begin"/>
      </w:r>
      <w:r w:rsidRPr="00E33978">
        <w:rPr>
          <w:b/>
          <w:bCs/>
          <w:lang w:val="en-GB"/>
        </w:rPr>
        <w:instrText xml:space="preserve"> SEQ Figure \* ARABIC </w:instrText>
      </w:r>
      <w:r w:rsidRPr="00E33978">
        <w:rPr>
          <w:b/>
          <w:bCs/>
          <w:lang w:val="en-GB"/>
        </w:rPr>
        <w:fldChar w:fldCharType="separate"/>
      </w:r>
      <w:r w:rsidRPr="00E33978">
        <w:rPr>
          <w:b/>
          <w:bCs/>
          <w:noProof/>
          <w:lang w:val="en-GB"/>
        </w:rPr>
        <w:t>1</w:t>
      </w:r>
      <w:r w:rsidRPr="00E33978">
        <w:rPr>
          <w:b/>
          <w:bCs/>
          <w:lang w:val="en-GB"/>
        </w:rPr>
        <w:fldChar w:fldCharType="end"/>
      </w:r>
      <w:r w:rsidRPr="00E33978">
        <w:rPr>
          <w:b/>
          <w:bCs/>
          <w:lang w:val="en-GB"/>
        </w:rPr>
        <w:t>:</w:t>
      </w:r>
      <w:r w:rsidRPr="00E33978">
        <w:rPr>
          <w:lang w:val="en-GB"/>
        </w:rPr>
        <w:t xml:space="preserve"> </w:t>
      </w:r>
      <w:r w:rsidR="009C65CC" w:rsidRPr="00E33978">
        <w:rPr>
          <w:lang w:val="en-GB"/>
        </w:rPr>
        <w:t>Figure caption</w:t>
      </w:r>
      <w:r w:rsidR="00157C38" w:rsidRPr="00E33978">
        <w:rPr>
          <w:lang w:val="en-GB"/>
        </w:rPr>
        <w:t xml:space="preserve">, the numbering is </w:t>
      </w:r>
      <w:r w:rsidR="00830287" w:rsidRPr="00E33978">
        <w:rPr>
          <w:lang w:val="en-GB"/>
        </w:rPr>
        <w:t>automatic</w:t>
      </w:r>
      <w:r w:rsidR="00157C38" w:rsidRPr="00E33978">
        <w:rPr>
          <w:lang w:val="en-GB"/>
        </w:rPr>
        <w:t>,</w:t>
      </w:r>
      <w:r w:rsidR="00830287" w:rsidRPr="00E33978">
        <w:rPr>
          <w:lang w:val="en-GB"/>
        </w:rPr>
        <w:t xml:space="preserve"> use “Update Field”</w:t>
      </w:r>
    </w:p>
    <w:p w14:paraId="7603F49B" w14:textId="2556E8E6" w:rsidR="00A614E2" w:rsidRPr="00E33978" w:rsidRDefault="00A614E2" w:rsidP="00A614E2">
      <w:pPr>
        <w:pStyle w:val="FigureTablecaptions"/>
        <w:jc w:val="center"/>
        <w:rPr>
          <w:lang w:val="en-GB"/>
        </w:rPr>
      </w:pPr>
      <w:r w:rsidRPr="00E33978">
        <w:rPr>
          <w:b/>
          <w:bCs/>
          <w:lang w:val="en-GB"/>
        </w:rPr>
        <w:t xml:space="preserve">Table </w:t>
      </w:r>
      <w:r w:rsidRPr="00E33978">
        <w:rPr>
          <w:b/>
          <w:bCs/>
          <w:lang w:val="en-GB"/>
        </w:rPr>
        <w:fldChar w:fldCharType="begin"/>
      </w:r>
      <w:r w:rsidRPr="00E33978">
        <w:rPr>
          <w:b/>
          <w:bCs/>
          <w:lang w:val="en-GB"/>
        </w:rPr>
        <w:instrText xml:space="preserve"> SEQ Table \* ARABIC </w:instrText>
      </w:r>
      <w:r w:rsidRPr="00E33978">
        <w:rPr>
          <w:b/>
          <w:bCs/>
          <w:lang w:val="en-GB"/>
        </w:rPr>
        <w:fldChar w:fldCharType="separate"/>
      </w:r>
      <w:r w:rsidR="00886390">
        <w:rPr>
          <w:b/>
          <w:bCs/>
          <w:noProof/>
          <w:lang w:val="en-GB"/>
        </w:rPr>
        <w:t>1</w:t>
      </w:r>
      <w:r w:rsidRPr="00E33978">
        <w:rPr>
          <w:b/>
          <w:bCs/>
          <w:lang w:val="en-GB"/>
        </w:rPr>
        <w:fldChar w:fldCharType="end"/>
      </w:r>
      <w:r w:rsidRPr="00E33978">
        <w:rPr>
          <w:b/>
          <w:bCs/>
          <w:lang w:val="en-GB"/>
        </w:rPr>
        <w:t>:</w:t>
      </w:r>
      <w:r w:rsidRPr="00E33978">
        <w:rPr>
          <w:lang w:val="en-GB"/>
        </w:rPr>
        <w:t xml:space="preserve"> Table caption, the numbering is automatic, use “Update Field”</w:t>
      </w:r>
    </w:p>
    <w:tbl>
      <w:tblPr>
        <w:tblW w:w="8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7"/>
        <w:gridCol w:w="1418"/>
        <w:gridCol w:w="1411"/>
      </w:tblGrid>
      <w:tr w:rsidR="00C7771F" w:rsidRPr="00E33978" w14:paraId="50E81B35" w14:textId="77777777" w:rsidTr="00C7771F">
        <w:trPr>
          <w:trHeight w:val="283"/>
          <w:jc w:val="center"/>
        </w:trPr>
        <w:tc>
          <w:tcPr>
            <w:tcW w:w="5207" w:type="dxa"/>
            <w:shd w:val="clear" w:color="auto" w:fill="F2F2F2"/>
            <w:vAlign w:val="center"/>
          </w:tcPr>
          <w:p w14:paraId="3DC61283" w14:textId="77777777" w:rsidR="00C7771F" w:rsidRPr="00E33978" w:rsidRDefault="00C7771F" w:rsidP="00C7771F">
            <w:pPr>
              <w:spacing w:after="0"/>
              <w:jc w:val="center"/>
              <w:rPr>
                <w:rFonts w:ascii="Aptos" w:hAnsi="Aptos" w:cs="Arial"/>
                <w:b/>
                <w:sz w:val="16"/>
                <w:szCs w:val="16"/>
                <w:lang w:val="en-GB"/>
              </w:rPr>
            </w:pPr>
            <w:r w:rsidRPr="00E33978">
              <w:rPr>
                <w:rFonts w:ascii="Aptos" w:hAnsi="Aptos" w:cs="Arial"/>
                <w:b/>
                <w:sz w:val="16"/>
                <w:szCs w:val="16"/>
                <w:lang w:val="en-GB"/>
              </w:rPr>
              <w:t>Use this style for the tables</w:t>
            </w:r>
          </w:p>
        </w:tc>
        <w:tc>
          <w:tcPr>
            <w:tcW w:w="1418" w:type="dxa"/>
            <w:shd w:val="clear" w:color="auto" w:fill="F2F2F2"/>
            <w:vAlign w:val="center"/>
          </w:tcPr>
          <w:p w14:paraId="72C0FF48" w14:textId="77777777" w:rsidR="00C7771F" w:rsidRPr="00E33978" w:rsidRDefault="00C7771F" w:rsidP="00C7771F">
            <w:pPr>
              <w:spacing w:after="0"/>
              <w:jc w:val="center"/>
              <w:rPr>
                <w:rFonts w:ascii="Aptos" w:hAnsi="Aptos" w:cs="Arial"/>
                <w:b/>
                <w:sz w:val="16"/>
                <w:szCs w:val="16"/>
                <w:lang w:val="en-GB"/>
              </w:rPr>
            </w:pPr>
            <w:r w:rsidRPr="00E33978">
              <w:rPr>
                <w:rFonts w:ascii="Aptos" w:hAnsi="Aptos" w:cs="Arial"/>
                <w:b/>
                <w:sz w:val="16"/>
                <w:szCs w:val="16"/>
                <w:lang w:val="en-GB"/>
              </w:rPr>
              <w:t>Title [dim]</w:t>
            </w:r>
          </w:p>
        </w:tc>
        <w:tc>
          <w:tcPr>
            <w:tcW w:w="1411" w:type="dxa"/>
            <w:shd w:val="clear" w:color="auto" w:fill="F2F2F2"/>
            <w:vAlign w:val="center"/>
          </w:tcPr>
          <w:p w14:paraId="710E693C" w14:textId="77777777" w:rsidR="00C7771F" w:rsidRPr="00E33978" w:rsidRDefault="00C7771F" w:rsidP="00C7771F">
            <w:pPr>
              <w:spacing w:after="0"/>
              <w:jc w:val="center"/>
              <w:rPr>
                <w:rFonts w:ascii="Aptos" w:hAnsi="Aptos" w:cs="Arial"/>
                <w:b/>
                <w:sz w:val="16"/>
                <w:szCs w:val="16"/>
                <w:lang w:val="en-GB"/>
              </w:rPr>
            </w:pPr>
            <w:r w:rsidRPr="00E33978">
              <w:rPr>
                <w:rFonts w:ascii="Aptos" w:hAnsi="Aptos" w:cs="Arial"/>
                <w:b/>
                <w:sz w:val="16"/>
                <w:szCs w:val="16"/>
                <w:lang w:val="en-GB"/>
              </w:rPr>
              <w:t>Title [dim]</w:t>
            </w:r>
          </w:p>
        </w:tc>
      </w:tr>
      <w:tr w:rsidR="00C7771F" w:rsidRPr="00E33978" w14:paraId="45E87344" w14:textId="77777777" w:rsidTr="00C7771F">
        <w:trPr>
          <w:trHeight w:val="283"/>
          <w:jc w:val="center"/>
        </w:trPr>
        <w:tc>
          <w:tcPr>
            <w:tcW w:w="5207" w:type="dxa"/>
            <w:shd w:val="clear" w:color="auto" w:fill="auto"/>
            <w:vAlign w:val="center"/>
          </w:tcPr>
          <w:p w14:paraId="73689632" w14:textId="7A647C02" w:rsidR="00C7771F" w:rsidRPr="00E33978" w:rsidRDefault="008479DE" w:rsidP="00C7771F">
            <w:pPr>
              <w:spacing w:after="0"/>
              <w:jc w:val="center"/>
              <w:rPr>
                <w:rFonts w:ascii="Aptos" w:hAnsi="Aptos" w:cs="Arial"/>
                <w:sz w:val="16"/>
                <w:szCs w:val="16"/>
                <w:lang w:val="en-GB"/>
              </w:rPr>
            </w:pPr>
            <w:r w:rsidRPr="00E33978">
              <w:rPr>
                <w:rFonts w:ascii="Aptos" w:hAnsi="Aptos" w:cs="Arial"/>
                <w:sz w:val="16"/>
                <w:szCs w:val="16"/>
                <w:lang w:val="en-GB"/>
              </w:rPr>
              <w:t>S</w:t>
            </w:r>
            <w:r w:rsidR="00C7771F" w:rsidRPr="00E33978">
              <w:rPr>
                <w:rFonts w:ascii="Aptos" w:hAnsi="Aptos" w:cs="Arial"/>
                <w:sz w:val="16"/>
                <w:szCs w:val="16"/>
                <w:lang w:val="en-GB"/>
              </w:rPr>
              <w:t>imple line spacing, no margins</w:t>
            </w:r>
          </w:p>
        </w:tc>
        <w:tc>
          <w:tcPr>
            <w:tcW w:w="1418" w:type="dxa"/>
            <w:shd w:val="clear" w:color="auto" w:fill="auto"/>
            <w:vAlign w:val="center"/>
          </w:tcPr>
          <w:p w14:paraId="0E56E31E" w14:textId="77777777" w:rsidR="00C7771F" w:rsidRPr="00E33978" w:rsidRDefault="00C7771F" w:rsidP="00C7771F">
            <w:pPr>
              <w:spacing w:after="0"/>
              <w:jc w:val="center"/>
              <w:rPr>
                <w:rFonts w:ascii="Aptos" w:hAnsi="Aptos" w:cs="Arial"/>
                <w:sz w:val="16"/>
                <w:szCs w:val="16"/>
                <w:lang w:val="en-GB"/>
              </w:rPr>
            </w:pPr>
            <w:r w:rsidRPr="00E33978">
              <w:rPr>
                <w:rFonts w:ascii="Aptos" w:hAnsi="Aptos" w:cs="Arial"/>
                <w:sz w:val="16"/>
                <w:szCs w:val="16"/>
                <w:lang w:val="en-GB"/>
              </w:rPr>
              <w:t>Item 1</w:t>
            </w:r>
          </w:p>
        </w:tc>
        <w:tc>
          <w:tcPr>
            <w:tcW w:w="1411" w:type="dxa"/>
            <w:shd w:val="clear" w:color="auto" w:fill="auto"/>
            <w:vAlign w:val="center"/>
          </w:tcPr>
          <w:p w14:paraId="3653BF8E" w14:textId="77777777" w:rsidR="00C7771F" w:rsidRPr="00E33978" w:rsidRDefault="00C7771F" w:rsidP="00C7771F">
            <w:pPr>
              <w:spacing w:after="0"/>
              <w:jc w:val="center"/>
              <w:rPr>
                <w:rFonts w:ascii="Aptos" w:hAnsi="Aptos" w:cs="Arial"/>
                <w:sz w:val="16"/>
                <w:szCs w:val="16"/>
                <w:lang w:val="en-GB"/>
              </w:rPr>
            </w:pPr>
            <w:r w:rsidRPr="00E33978">
              <w:rPr>
                <w:rFonts w:ascii="Aptos" w:hAnsi="Aptos" w:cs="Arial"/>
                <w:sz w:val="16"/>
                <w:szCs w:val="16"/>
                <w:lang w:val="en-GB"/>
              </w:rPr>
              <w:t>Value 1</w:t>
            </w:r>
          </w:p>
        </w:tc>
      </w:tr>
      <w:tr w:rsidR="00C7771F" w:rsidRPr="00E33978" w14:paraId="4EAFAAB0" w14:textId="77777777" w:rsidTr="00C7771F">
        <w:trPr>
          <w:trHeight w:val="283"/>
          <w:jc w:val="center"/>
        </w:trPr>
        <w:tc>
          <w:tcPr>
            <w:tcW w:w="5207" w:type="dxa"/>
            <w:shd w:val="clear" w:color="auto" w:fill="auto"/>
            <w:vAlign w:val="center"/>
          </w:tcPr>
          <w:p w14:paraId="019AD8E4" w14:textId="77777777" w:rsidR="00C7771F" w:rsidRPr="00E33978" w:rsidRDefault="00C7771F" w:rsidP="00C7771F">
            <w:pPr>
              <w:spacing w:after="0"/>
              <w:jc w:val="center"/>
              <w:rPr>
                <w:rFonts w:ascii="Aptos" w:hAnsi="Aptos" w:cs="Arial"/>
                <w:sz w:val="16"/>
                <w:szCs w:val="16"/>
                <w:lang w:val="en-GB"/>
              </w:rPr>
            </w:pPr>
            <w:r w:rsidRPr="00E33978">
              <w:rPr>
                <w:rFonts w:ascii="Aptos" w:hAnsi="Aptos" w:cs="Arial"/>
                <w:sz w:val="16"/>
                <w:szCs w:val="16"/>
                <w:lang w:val="en-GB"/>
              </w:rPr>
              <w:t>0.5 cm high lines</w:t>
            </w:r>
          </w:p>
        </w:tc>
        <w:tc>
          <w:tcPr>
            <w:tcW w:w="1418" w:type="dxa"/>
            <w:shd w:val="clear" w:color="auto" w:fill="auto"/>
            <w:vAlign w:val="center"/>
          </w:tcPr>
          <w:p w14:paraId="2C7F467F" w14:textId="77777777" w:rsidR="00C7771F" w:rsidRPr="00E33978" w:rsidRDefault="00C7771F" w:rsidP="00C7771F">
            <w:pPr>
              <w:spacing w:after="0"/>
              <w:jc w:val="center"/>
              <w:rPr>
                <w:rFonts w:ascii="Aptos" w:hAnsi="Aptos" w:cs="Arial"/>
                <w:sz w:val="16"/>
                <w:szCs w:val="16"/>
                <w:lang w:val="en-GB"/>
              </w:rPr>
            </w:pPr>
            <w:r w:rsidRPr="00E33978">
              <w:rPr>
                <w:rFonts w:ascii="Aptos" w:hAnsi="Aptos" w:cs="Arial"/>
                <w:sz w:val="16"/>
                <w:szCs w:val="16"/>
                <w:lang w:val="en-GB"/>
              </w:rPr>
              <w:t>Item 2</w:t>
            </w:r>
          </w:p>
        </w:tc>
        <w:tc>
          <w:tcPr>
            <w:tcW w:w="1411" w:type="dxa"/>
            <w:shd w:val="clear" w:color="auto" w:fill="auto"/>
            <w:vAlign w:val="center"/>
          </w:tcPr>
          <w:p w14:paraId="29C03B4C" w14:textId="77777777" w:rsidR="00C7771F" w:rsidRPr="00E33978" w:rsidRDefault="00C7771F" w:rsidP="00C7771F">
            <w:pPr>
              <w:spacing w:after="0"/>
              <w:jc w:val="center"/>
              <w:rPr>
                <w:rFonts w:ascii="Aptos" w:hAnsi="Aptos" w:cs="Arial"/>
                <w:sz w:val="16"/>
                <w:szCs w:val="16"/>
                <w:lang w:val="en-GB"/>
              </w:rPr>
            </w:pPr>
            <w:r w:rsidRPr="00E33978">
              <w:rPr>
                <w:rFonts w:ascii="Aptos" w:hAnsi="Aptos" w:cs="Arial"/>
                <w:sz w:val="16"/>
                <w:szCs w:val="16"/>
                <w:lang w:val="en-GB"/>
              </w:rPr>
              <w:t>Value 2</w:t>
            </w:r>
          </w:p>
        </w:tc>
      </w:tr>
      <w:tr w:rsidR="00C7771F" w:rsidRPr="00E33978" w14:paraId="3761CD5C" w14:textId="77777777" w:rsidTr="00C7771F">
        <w:trPr>
          <w:trHeight w:val="283"/>
          <w:jc w:val="center"/>
        </w:trPr>
        <w:tc>
          <w:tcPr>
            <w:tcW w:w="5207" w:type="dxa"/>
            <w:shd w:val="clear" w:color="auto" w:fill="auto"/>
            <w:vAlign w:val="center"/>
          </w:tcPr>
          <w:p w14:paraId="4433FC7D" w14:textId="2E1D46B0" w:rsidR="00C7771F" w:rsidRPr="00E33978" w:rsidRDefault="00C125A6" w:rsidP="00C7771F">
            <w:pPr>
              <w:spacing w:after="0"/>
              <w:jc w:val="center"/>
              <w:rPr>
                <w:rFonts w:ascii="Aptos" w:hAnsi="Aptos" w:cs="Arial"/>
                <w:sz w:val="16"/>
                <w:szCs w:val="16"/>
                <w:lang w:val="en-GB"/>
              </w:rPr>
            </w:pPr>
            <w:r w:rsidRPr="00E33978">
              <w:rPr>
                <w:rFonts w:ascii="Aptos" w:hAnsi="Aptos" w:cs="Arial"/>
                <w:sz w:val="16"/>
                <w:szCs w:val="16"/>
                <w:lang w:val="en-GB"/>
              </w:rPr>
              <w:t>Centre</w:t>
            </w:r>
            <w:r w:rsidR="00C7771F" w:rsidRPr="00E33978">
              <w:rPr>
                <w:rFonts w:ascii="Aptos" w:hAnsi="Aptos" w:cs="Arial"/>
                <w:sz w:val="16"/>
                <w:szCs w:val="16"/>
                <w:lang w:val="en-GB"/>
              </w:rPr>
              <w:t xml:space="preserve"> alignment for both text and numbers</w:t>
            </w:r>
          </w:p>
        </w:tc>
        <w:tc>
          <w:tcPr>
            <w:tcW w:w="1418" w:type="dxa"/>
            <w:shd w:val="clear" w:color="auto" w:fill="auto"/>
            <w:vAlign w:val="center"/>
          </w:tcPr>
          <w:p w14:paraId="196A21C7" w14:textId="77777777" w:rsidR="00C7771F" w:rsidRPr="00E33978" w:rsidRDefault="00C7771F" w:rsidP="00C7771F">
            <w:pPr>
              <w:spacing w:after="0"/>
              <w:jc w:val="center"/>
              <w:rPr>
                <w:rFonts w:ascii="Aptos" w:hAnsi="Aptos" w:cs="Arial"/>
                <w:sz w:val="16"/>
                <w:szCs w:val="16"/>
                <w:lang w:val="en-GB"/>
              </w:rPr>
            </w:pPr>
            <w:r w:rsidRPr="00E33978">
              <w:rPr>
                <w:rFonts w:ascii="Aptos" w:hAnsi="Aptos" w:cs="Arial"/>
                <w:sz w:val="16"/>
                <w:szCs w:val="16"/>
                <w:lang w:val="en-GB"/>
              </w:rPr>
              <w:t>Item 3</w:t>
            </w:r>
          </w:p>
        </w:tc>
        <w:tc>
          <w:tcPr>
            <w:tcW w:w="1411" w:type="dxa"/>
            <w:shd w:val="clear" w:color="auto" w:fill="auto"/>
            <w:vAlign w:val="center"/>
          </w:tcPr>
          <w:p w14:paraId="179E8505" w14:textId="77777777" w:rsidR="00C7771F" w:rsidRPr="00E33978" w:rsidRDefault="00C7771F" w:rsidP="00C7771F">
            <w:pPr>
              <w:spacing w:after="0"/>
              <w:jc w:val="center"/>
              <w:rPr>
                <w:rFonts w:ascii="Aptos" w:hAnsi="Aptos" w:cs="Arial"/>
                <w:sz w:val="16"/>
                <w:szCs w:val="16"/>
                <w:lang w:val="en-GB"/>
              </w:rPr>
            </w:pPr>
            <w:r w:rsidRPr="00E33978">
              <w:rPr>
                <w:rFonts w:ascii="Aptos" w:hAnsi="Aptos" w:cs="Arial"/>
                <w:sz w:val="16"/>
                <w:szCs w:val="16"/>
                <w:lang w:val="en-GB"/>
              </w:rPr>
              <w:t>Value 3</w:t>
            </w:r>
          </w:p>
        </w:tc>
      </w:tr>
      <w:tr w:rsidR="00C7771F" w:rsidRPr="00E33978" w14:paraId="06058895" w14:textId="77777777" w:rsidTr="00C7771F">
        <w:trPr>
          <w:trHeight w:val="283"/>
          <w:jc w:val="center"/>
        </w:trPr>
        <w:tc>
          <w:tcPr>
            <w:tcW w:w="5207" w:type="dxa"/>
            <w:shd w:val="clear" w:color="auto" w:fill="auto"/>
            <w:vAlign w:val="center"/>
          </w:tcPr>
          <w:p w14:paraId="3E101345" w14:textId="7A4CECF8" w:rsidR="00C7771F" w:rsidRPr="00E33978" w:rsidRDefault="00C7771F" w:rsidP="00C7771F">
            <w:pPr>
              <w:spacing w:after="0"/>
              <w:jc w:val="center"/>
              <w:rPr>
                <w:rFonts w:ascii="Aptos" w:hAnsi="Aptos" w:cs="Arial"/>
                <w:sz w:val="16"/>
                <w:szCs w:val="16"/>
                <w:lang w:val="en-GB"/>
              </w:rPr>
            </w:pPr>
            <w:r w:rsidRPr="00E33978">
              <w:rPr>
                <w:rFonts w:ascii="Aptos" w:hAnsi="Aptos" w:cs="Arial"/>
                <w:sz w:val="16"/>
                <w:szCs w:val="16"/>
                <w:lang w:val="en-GB"/>
              </w:rPr>
              <w:t>A</w:t>
            </w:r>
            <w:r w:rsidR="00FD47B7" w:rsidRPr="00E33978">
              <w:rPr>
                <w:rFonts w:ascii="Aptos" w:hAnsi="Aptos" w:cs="Arial"/>
                <w:sz w:val="16"/>
                <w:szCs w:val="16"/>
                <w:lang w:val="en-GB"/>
              </w:rPr>
              <w:t>ptos</w:t>
            </w:r>
            <w:r w:rsidRPr="00E33978">
              <w:rPr>
                <w:rFonts w:ascii="Aptos" w:hAnsi="Aptos" w:cs="Arial"/>
                <w:sz w:val="16"/>
                <w:szCs w:val="16"/>
                <w:lang w:val="en-GB"/>
              </w:rPr>
              <w:t xml:space="preserve"> 8 bold for headings</w:t>
            </w:r>
          </w:p>
        </w:tc>
        <w:tc>
          <w:tcPr>
            <w:tcW w:w="1418" w:type="dxa"/>
            <w:shd w:val="clear" w:color="auto" w:fill="auto"/>
            <w:vAlign w:val="center"/>
          </w:tcPr>
          <w:p w14:paraId="09C01789" w14:textId="77777777" w:rsidR="00C7771F" w:rsidRPr="00E33978" w:rsidRDefault="00C7771F" w:rsidP="00C7771F">
            <w:pPr>
              <w:spacing w:after="0"/>
              <w:jc w:val="center"/>
              <w:rPr>
                <w:rFonts w:ascii="Aptos" w:hAnsi="Aptos" w:cs="Arial"/>
                <w:sz w:val="16"/>
                <w:szCs w:val="16"/>
                <w:lang w:val="en-GB"/>
              </w:rPr>
            </w:pPr>
          </w:p>
        </w:tc>
        <w:tc>
          <w:tcPr>
            <w:tcW w:w="1411" w:type="dxa"/>
            <w:shd w:val="clear" w:color="auto" w:fill="auto"/>
            <w:vAlign w:val="center"/>
          </w:tcPr>
          <w:p w14:paraId="2953919A" w14:textId="77777777" w:rsidR="00C7771F" w:rsidRPr="00E33978" w:rsidRDefault="00C7771F" w:rsidP="00C7771F">
            <w:pPr>
              <w:spacing w:after="0"/>
              <w:jc w:val="center"/>
              <w:rPr>
                <w:rFonts w:ascii="Aptos" w:hAnsi="Aptos" w:cs="Arial"/>
                <w:sz w:val="16"/>
                <w:szCs w:val="16"/>
                <w:lang w:val="en-GB"/>
              </w:rPr>
            </w:pPr>
          </w:p>
        </w:tc>
      </w:tr>
      <w:tr w:rsidR="00C7771F" w:rsidRPr="00E33978" w14:paraId="17221D35" w14:textId="77777777" w:rsidTr="00C7771F">
        <w:trPr>
          <w:trHeight w:val="283"/>
          <w:jc w:val="center"/>
        </w:trPr>
        <w:tc>
          <w:tcPr>
            <w:tcW w:w="5207" w:type="dxa"/>
            <w:shd w:val="clear" w:color="auto" w:fill="auto"/>
            <w:vAlign w:val="center"/>
          </w:tcPr>
          <w:p w14:paraId="1D55621F" w14:textId="77777777" w:rsidR="00C7771F" w:rsidRPr="00E33978" w:rsidRDefault="00C7771F" w:rsidP="00C7771F">
            <w:pPr>
              <w:spacing w:after="0"/>
              <w:jc w:val="center"/>
              <w:rPr>
                <w:rFonts w:ascii="Aptos" w:hAnsi="Aptos" w:cs="Arial"/>
                <w:sz w:val="16"/>
                <w:szCs w:val="16"/>
                <w:lang w:val="en-GB"/>
              </w:rPr>
            </w:pPr>
            <w:r w:rsidRPr="00E33978">
              <w:rPr>
                <w:rFonts w:ascii="Aptos" w:hAnsi="Aptos" w:cs="Arial"/>
                <w:sz w:val="16"/>
                <w:szCs w:val="16"/>
                <w:lang w:val="en-GB"/>
              </w:rPr>
              <w:t>Pale grey background for the heading line (as in this example)</w:t>
            </w:r>
          </w:p>
        </w:tc>
        <w:tc>
          <w:tcPr>
            <w:tcW w:w="1418" w:type="dxa"/>
            <w:shd w:val="clear" w:color="auto" w:fill="auto"/>
            <w:vAlign w:val="center"/>
          </w:tcPr>
          <w:p w14:paraId="6FA1F642" w14:textId="77777777" w:rsidR="00C7771F" w:rsidRPr="00E33978" w:rsidRDefault="00C7771F" w:rsidP="00C7771F">
            <w:pPr>
              <w:spacing w:after="0"/>
              <w:jc w:val="center"/>
              <w:rPr>
                <w:rFonts w:ascii="Aptos" w:hAnsi="Aptos" w:cs="Arial"/>
                <w:sz w:val="16"/>
                <w:szCs w:val="16"/>
                <w:lang w:val="en-GB"/>
              </w:rPr>
            </w:pPr>
          </w:p>
        </w:tc>
        <w:tc>
          <w:tcPr>
            <w:tcW w:w="1411" w:type="dxa"/>
            <w:shd w:val="clear" w:color="auto" w:fill="auto"/>
            <w:vAlign w:val="center"/>
          </w:tcPr>
          <w:p w14:paraId="33712841" w14:textId="77777777" w:rsidR="00C7771F" w:rsidRPr="00E33978" w:rsidRDefault="00C7771F" w:rsidP="00C7771F">
            <w:pPr>
              <w:spacing w:after="0"/>
              <w:jc w:val="center"/>
              <w:rPr>
                <w:rFonts w:ascii="Aptos" w:hAnsi="Aptos" w:cs="Arial"/>
                <w:sz w:val="16"/>
                <w:szCs w:val="16"/>
                <w:lang w:val="en-GB"/>
              </w:rPr>
            </w:pPr>
          </w:p>
        </w:tc>
      </w:tr>
      <w:tr w:rsidR="00C7771F" w:rsidRPr="00E33978" w14:paraId="7F7E6B54" w14:textId="77777777" w:rsidTr="00C7771F">
        <w:trPr>
          <w:trHeight w:val="283"/>
          <w:jc w:val="center"/>
        </w:trPr>
        <w:tc>
          <w:tcPr>
            <w:tcW w:w="5207" w:type="dxa"/>
            <w:shd w:val="clear" w:color="auto" w:fill="auto"/>
            <w:vAlign w:val="center"/>
          </w:tcPr>
          <w:p w14:paraId="12C73AB2" w14:textId="77777777" w:rsidR="00C7771F" w:rsidRPr="00E33978" w:rsidRDefault="00C7771F" w:rsidP="00C7771F">
            <w:pPr>
              <w:spacing w:after="0"/>
              <w:jc w:val="center"/>
              <w:rPr>
                <w:rFonts w:ascii="Aptos" w:hAnsi="Aptos" w:cs="Arial"/>
                <w:sz w:val="16"/>
                <w:szCs w:val="16"/>
                <w:lang w:val="en-GB"/>
              </w:rPr>
            </w:pPr>
            <w:r w:rsidRPr="00E33978">
              <w:rPr>
                <w:rFonts w:ascii="Aptos" w:hAnsi="Aptos" w:cs="Arial"/>
                <w:sz w:val="16"/>
                <w:szCs w:val="16"/>
                <w:lang w:val="en-GB"/>
              </w:rPr>
              <w:t>0.5 b. size for all borders (as in this example)</w:t>
            </w:r>
          </w:p>
        </w:tc>
        <w:tc>
          <w:tcPr>
            <w:tcW w:w="1418" w:type="dxa"/>
            <w:shd w:val="clear" w:color="auto" w:fill="auto"/>
            <w:vAlign w:val="center"/>
          </w:tcPr>
          <w:p w14:paraId="00237A3C" w14:textId="77777777" w:rsidR="00C7771F" w:rsidRPr="00E33978" w:rsidRDefault="00C7771F" w:rsidP="00C7771F">
            <w:pPr>
              <w:spacing w:after="0"/>
              <w:jc w:val="center"/>
              <w:rPr>
                <w:rFonts w:ascii="Aptos" w:hAnsi="Aptos" w:cs="Arial"/>
                <w:sz w:val="16"/>
                <w:szCs w:val="16"/>
                <w:lang w:val="en-GB"/>
              </w:rPr>
            </w:pPr>
            <w:r w:rsidRPr="00E33978">
              <w:rPr>
                <w:rFonts w:ascii="Aptos" w:hAnsi="Aptos" w:cs="Arial"/>
                <w:sz w:val="16"/>
                <w:szCs w:val="16"/>
                <w:lang w:val="en-GB"/>
              </w:rPr>
              <w:t>Item x</w:t>
            </w:r>
          </w:p>
        </w:tc>
        <w:tc>
          <w:tcPr>
            <w:tcW w:w="1411" w:type="dxa"/>
            <w:shd w:val="clear" w:color="auto" w:fill="auto"/>
            <w:vAlign w:val="center"/>
          </w:tcPr>
          <w:p w14:paraId="6C1512C8" w14:textId="77777777" w:rsidR="00C7771F" w:rsidRPr="00E33978" w:rsidRDefault="00C7771F" w:rsidP="00C7771F">
            <w:pPr>
              <w:spacing w:after="0"/>
              <w:jc w:val="center"/>
              <w:rPr>
                <w:rFonts w:ascii="Aptos" w:hAnsi="Aptos" w:cs="Arial"/>
                <w:sz w:val="16"/>
                <w:szCs w:val="16"/>
                <w:lang w:val="en-GB"/>
              </w:rPr>
            </w:pPr>
            <w:r w:rsidRPr="00E33978">
              <w:rPr>
                <w:rFonts w:ascii="Aptos" w:hAnsi="Aptos" w:cs="Arial"/>
                <w:sz w:val="16"/>
                <w:szCs w:val="16"/>
                <w:lang w:val="en-GB"/>
              </w:rPr>
              <w:t>Value x</w:t>
            </w:r>
          </w:p>
        </w:tc>
      </w:tr>
    </w:tbl>
    <w:p w14:paraId="77644BD8" w14:textId="77777777" w:rsidR="00C125A6" w:rsidRPr="00E33978" w:rsidRDefault="00C125A6" w:rsidP="00A6172D">
      <w:pPr>
        <w:pStyle w:val="Text"/>
        <w:numPr>
          <w:ilvl w:val="1"/>
          <w:numId w:val="10"/>
        </w:numPr>
        <w:spacing w:before="200"/>
        <w:ind w:left="357" w:hanging="357"/>
        <w:rPr>
          <w:rFonts w:eastAsiaTheme="minorHAnsi" w:cs="Arial"/>
          <w:color w:val="000000" w:themeColor="text1"/>
          <w:lang w:val="en-GB"/>
        </w:rPr>
      </w:pPr>
      <w:r w:rsidRPr="00E33978">
        <w:rPr>
          <w:rFonts w:eastAsiaTheme="minorHAnsi" w:cs="Arial"/>
          <w:color w:val="000000" w:themeColor="text1"/>
          <w:lang w:val="en-GB"/>
        </w:rPr>
        <w:t>Each figure and table must have a concise, descriptive caption and be referenced within the main text.</w:t>
      </w:r>
    </w:p>
    <w:p w14:paraId="17107B73" w14:textId="539A4515" w:rsidR="0016245C" w:rsidRPr="00E33978" w:rsidRDefault="0016245C" w:rsidP="000423FE">
      <w:pPr>
        <w:pStyle w:val="Text"/>
        <w:numPr>
          <w:ilvl w:val="1"/>
          <w:numId w:val="10"/>
        </w:numPr>
        <w:ind w:left="357" w:hanging="357"/>
        <w:rPr>
          <w:rFonts w:eastAsiaTheme="minorHAnsi" w:cs="Arial"/>
          <w:color w:val="000000" w:themeColor="text1"/>
          <w:lang w:val="en-GB"/>
        </w:rPr>
      </w:pPr>
      <w:r w:rsidRPr="00E33978">
        <w:rPr>
          <w:rFonts w:eastAsiaTheme="minorHAnsi" w:cs="Arial"/>
          <w:b/>
          <w:bCs/>
          <w:color w:val="000000" w:themeColor="text1"/>
          <w:lang w:val="en-GB"/>
        </w:rPr>
        <w:t>Figures and Tables:</w:t>
      </w:r>
      <w:r w:rsidRPr="00E33978">
        <w:rPr>
          <w:rFonts w:eastAsiaTheme="minorHAnsi" w:cs="Arial"/>
          <w:color w:val="000000" w:themeColor="text1"/>
          <w:lang w:val="en-GB"/>
        </w:rPr>
        <w:t xml:space="preserve"> All figures (e.g., graphs, images) and tables should be numbered consecutively (e.g., Figure 1, Figure 2 / Table 1, Table 2), with captions placed below each figure and above each table. Numbering is managed automatically in this template. To update the numbering, right-click on the figure or table number and select </w:t>
      </w:r>
      <w:r w:rsidRPr="00E33978">
        <w:rPr>
          <w:rFonts w:eastAsiaTheme="minorHAnsi" w:cs="Arial"/>
          <w:b/>
          <w:bCs/>
          <w:color w:val="000000" w:themeColor="text1"/>
          <w:lang w:val="en-GB"/>
        </w:rPr>
        <w:t>“Update Field.”</w:t>
      </w:r>
    </w:p>
    <w:p w14:paraId="5DBE8A7D" w14:textId="77777777" w:rsidR="00C125A6" w:rsidRPr="00E33978" w:rsidRDefault="00C125A6" w:rsidP="00C125A6">
      <w:pPr>
        <w:pStyle w:val="Text"/>
        <w:numPr>
          <w:ilvl w:val="1"/>
          <w:numId w:val="10"/>
        </w:numPr>
        <w:ind w:left="357" w:hanging="357"/>
        <w:rPr>
          <w:rFonts w:eastAsiaTheme="minorHAnsi" w:cs="Arial"/>
          <w:color w:val="000000" w:themeColor="text1"/>
          <w:lang w:val="en-GB"/>
        </w:rPr>
      </w:pPr>
      <w:r w:rsidRPr="00E33978">
        <w:rPr>
          <w:rFonts w:eastAsiaTheme="minorHAnsi" w:cs="Arial"/>
          <w:color w:val="000000" w:themeColor="text1"/>
          <w:lang w:val="en-GB"/>
        </w:rPr>
        <w:t>If figures or tables are reproduced from another source, clearly cite the original source.</w:t>
      </w:r>
    </w:p>
    <w:p w14:paraId="63D350C8" w14:textId="77777777" w:rsidR="00C125A6" w:rsidRPr="00E33978" w:rsidRDefault="00C125A6" w:rsidP="00C125A6">
      <w:pPr>
        <w:pStyle w:val="Text"/>
        <w:numPr>
          <w:ilvl w:val="1"/>
          <w:numId w:val="10"/>
        </w:numPr>
        <w:ind w:left="357" w:hanging="357"/>
        <w:rPr>
          <w:rFonts w:eastAsiaTheme="minorHAnsi" w:cs="Arial"/>
          <w:color w:val="000000" w:themeColor="text1"/>
          <w:lang w:val="en-GB"/>
        </w:rPr>
      </w:pPr>
      <w:r w:rsidRPr="00E33978">
        <w:rPr>
          <w:rFonts w:eastAsiaTheme="minorHAnsi" w:cs="Arial"/>
          <w:color w:val="000000" w:themeColor="text1"/>
          <w:lang w:val="en-GB"/>
        </w:rPr>
        <w:t>Do not embed tables as images; all tabulated data must be provided in an editable format.</w:t>
      </w:r>
    </w:p>
    <w:p w14:paraId="5CEC9121" w14:textId="77777777" w:rsidR="000423FE" w:rsidRDefault="00C125A6" w:rsidP="000423FE">
      <w:pPr>
        <w:pStyle w:val="Text"/>
        <w:numPr>
          <w:ilvl w:val="1"/>
          <w:numId w:val="10"/>
        </w:numPr>
        <w:ind w:left="357" w:hanging="357"/>
        <w:rPr>
          <w:rFonts w:eastAsiaTheme="minorHAnsi" w:cs="Arial"/>
          <w:color w:val="000000" w:themeColor="text1"/>
          <w:lang w:val="en-GB"/>
        </w:rPr>
      </w:pPr>
      <w:r w:rsidRPr="00E33978">
        <w:rPr>
          <w:rFonts w:eastAsiaTheme="minorHAnsi" w:cs="Arial"/>
          <w:color w:val="000000" w:themeColor="text1"/>
          <w:lang w:val="en-GB"/>
        </w:rPr>
        <w:t>Use square brackets to indicate units or dimensions in tables and figure axes (e.g., Length [mm], Temperature [°C]).</w:t>
      </w:r>
    </w:p>
    <w:p w14:paraId="4DF55894" w14:textId="77777777" w:rsidR="00B81959" w:rsidRPr="00E33978" w:rsidRDefault="00B81959" w:rsidP="00B81959">
      <w:pPr>
        <w:pStyle w:val="Text"/>
        <w:ind w:firstLine="0"/>
        <w:rPr>
          <w:rFonts w:eastAsiaTheme="minorHAnsi" w:cs="Arial"/>
          <w:color w:val="000000" w:themeColor="text1"/>
          <w:lang w:val="en-GB"/>
        </w:rPr>
      </w:pPr>
    </w:p>
    <w:p w14:paraId="5311943A" w14:textId="34F3536F" w:rsidR="003974B4" w:rsidRPr="00E33978" w:rsidRDefault="008C322D" w:rsidP="003974B4">
      <w:pPr>
        <w:pStyle w:val="Subsection"/>
        <w:rPr>
          <w:lang w:val="en-GB"/>
        </w:rPr>
      </w:pPr>
      <w:r w:rsidRPr="00E33978">
        <w:rPr>
          <w:lang w:val="en-GB"/>
        </w:rPr>
        <w:lastRenderedPageBreak/>
        <w:t>Equation</w:t>
      </w:r>
      <w:r w:rsidR="003974B4" w:rsidRPr="00E33978">
        <w:rPr>
          <w:lang w:val="en-GB"/>
        </w:rPr>
        <w:t>s</w:t>
      </w:r>
    </w:p>
    <w:p w14:paraId="0C965234" w14:textId="77777777" w:rsidR="006B5732" w:rsidRPr="00E33978" w:rsidRDefault="007F534B" w:rsidP="007F534B">
      <w:pPr>
        <w:pStyle w:val="Text"/>
        <w:rPr>
          <w:rStyle w:val="text-ind"/>
        </w:rPr>
      </w:pPr>
      <w:r w:rsidRPr="00E33978">
        <w:rPr>
          <w:rStyle w:val="text-ind"/>
        </w:rPr>
        <w:t xml:space="preserve">All equations must be numbered in a chronological order using numbers in round brackets. Equations may be submitted only in Word </w:t>
      </w:r>
      <w:proofErr w:type="spellStart"/>
      <w:r w:rsidRPr="00E33978">
        <w:rPr>
          <w:rStyle w:val="text-ind"/>
        </w:rPr>
        <w:t>Mathtype</w:t>
      </w:r>
      <w:proofErr w:type="spellEnd"/>
      <w:r w:rsidRPr="00E33978">
        <w:rPr>
          <w:rStyle w:val="text-ind"/>
        </w:rPr>
        <w:t xml:space="preserve"> formats and must be editable, i.e. not embedded as figures. </w:t>
      </w:r>
    </w:p>
    <w:p w14:paraId="5042ABFB" w14:textId="07D16685" w:rsidR="007F534B" w:rsidRPr="00E33978" w:rsidRDefault="007F534B" w:rsidP="007F534B">
      <w:pPr>
        <w:pStyle w:val="Text"/>
        <w:rPr>
          <w:rStyle w:val="text-ind"/>
        </w:rPr>
      </w:pPr>
      <w:r w:rsidRPr="00E33978">
        <w:rPr>
          <w:rStyle w:val="text-ind"/>
        </w:rPr>
        <w:t>Example:</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0"/>
      </w:tblGrid>
      <w:tr w:rsidR="006B5732" w:rsidRPr="00E33978" w14:paraId="1BD8D16C" w14:textId="77777777" w:rsidTr="006B5732">
        <w:tc>
          <w:tcPr>
            <w:tcW w:w="5340" w:type="dxa"/>
            <w:vAlign w:val="center"/>
          </w:tcPr>
          <w:p w14:paraId="1A6D83DC" w14:textId="1098BD85" w:rsidR="006B5732" w:rsidRPr="00E33978" w:rsidRDefault="00E36EA0" w:rsidP="006B5732">
            <w:pPr>
              <w:pStyle w:val="Text"/>
              <w:spacing w:after="40"/>
              <w:jc w:val="left"/>
              <w:rPr>
                <w:rStyle w:val="text-ind"/>
              </w:rPr>
            </w:pPr>
            <m:oMathPara>
              <m:oMathParaPr>
                <m:jc m:val="right"/>
              </m:oMathParaPr>
              <m:oMath>
                <m:sSup>
                  <m:sSupPr>
                    <m:ctrlPr>
                      <w:rPr>
                        <w:rStyle w:val="text-ind"/>
                        <w:rFonts w:ascii="Cambria Math" w:hAnsi="Cambria Math"/>
                        <w:i w:val="0"/>
                      </w:rPr>
                    </m:ctrlPr>
                  </m:sSupPr>
                  <m:e>
                    <m:d>
                      <m:dPr>
                        <m:ctrlPr>
                          <w:rPr>
                            <w:rStyle w:val="text-ind"/>
                            <w:rFonts w:ascii="Cambria Math" w:hAnsi="Cambria Math"/>
                            <w:i w:val="0"/>
                          </w:rPr>
                        </m:ctrlPr>
                      </m:dPr>
                      <m:e>
                        <m:r>
                          <w:rPr>
                            <w:rStyle w:val="text-ind"/>
                            <w:rFonts w:ascii="Cambria Math" w:hAnsi="Cambria Math"/>
                          </w:rPr>
                          <m:t>x+a</m:t>
                        </m:r>
                      </m:e>
                    </m:d>
                  </m:e>
                  <m:sup>
                    <m:r>
                      <w:rPr>
                        <w:rStyle w:val="text-ind"/>
                        <w:rFonts w:ascii="Cambria Math" w:hAnsi="Cambria Math"/>
                      </w:rPr>
                      <m:t>n</m:t>
                    </m:r>
                  </m:sup>
                </m:sSup>
                <m:r>
                  <w:rPr>
                    <w:rStyle w:val="text-ind"/>
                    <w:rFonts w:ascii="Cambria Math" w:eastAsia="Cambria Math" w:hAnsi="Cambria Math" w:cs="Cambria Math"/>
                  </w:rPr>
                  <m:t>=</m:t>
                </m:r>
                <m:nary>
                  <m:naryPr>
                    <m:chr m:val="∑"/>
                    <m:grow m:val="1"/>
                    <m:ctrlPr>
                      <w:rPr>
                        <w:rStyle w:val="text-ind"/>
                        <w:rFonts w:ascii="Cambria Math" w:hAnsi="Cambria Math"/>
                        <w:i w:val="0"/>
                      </w:rPr>
                    </m:ctrlPr>
                  </m:naryPr>
                  <m:sub>
                    <m:r>
                      <w:rPr>
                        <w:rStyle w:val="text-ind"/>
                        <w:rFonts w:ascii="Cambria Math" w:eastAsia="Cambria Math" w:hAnsi="Cambria Math" w:cs="Cambria Math"/>
                      </w:rPr>
                      <m:t>k=0</m:t>
                    </m:r>
                  </m:sub>
                  <m:sup>
                    <m:r>
                      <w:rPr>
                        <w:rStyle w:val="text-ind"/>
                        <w:rFonts w:ascii="Cambria Math" w:eastAsia="Cambria Math" w:hAnsi="Cambria Math" w:cs="Cambria Math"/>
                      </w:rPr>
                      <m:t>n</m:t>
                    </m:r>
                  </m:sup>
                  <m:e>
                    <m:d>
                      <m:dPr>
                        <m:ctrlPr>
                          <w:rPr>
                            <w:rStyle w:val="text-ind"/>
                            <w:rFonts w:ascii="Cambria Math" w:hAnsi="Cambria Math"/>
                            <w:i w:val="0"/>
                          </w:rPr>
                        </m:ctrlPr>
                      </m:dPr>
                      <m:e>
                        <m:f>
                          <m:fPr>
                            <m:type m:val="noBar"/>
                            <m:ctrlPr>
                              <w:rPr>
                                <w:rStyle w:val="text-ind"/>
                                <w:rFonts w:ascii="Cambria Math" w:hAnsi="Cambria Math"/>
                                <w:i w:val="0"/>
                              </w:rPr>
                            </m:ctrlPr>
                          </m:fPr>
                          <m:num>
                            <m:r>
                              <w:rPr>
                                <w:rStyle w:val="text-ind"/>
                                <w:rFonts w:ascii="Cambria Math" w:eastAsia="Cambria Math" w:hAnsi="Cambria Math" w:cs="Cambria Math"/>
                              </w:rPr>
                              <m:t>n</m:t>
                            </m:r>
                          </m:num>
                          <m:den>
                            <m:r>
                              <w:rPr>
                                <w:rStyle w:val="text-ind"/>
                                <w:rFonts w:ascii="Cambria Math" w:eastAsia="Cambria Math" w:hAnsi="Cambria Math" w:cs="Cambria Math"/>
                              </w:rPr>
                              <m:t>k</m:t>
                            </m:r>
                          </m:den>
                        </m:f>
                      </m:e>
                    </m:d>
                    <m:sSup>
                      <m:sSupPr>
                        <m:ctrlPr>
                          <w:rPr>
                            <w:rStyle w:val="text-ind"/>
                            <w:rFonts w:ascii="Cambria Math" w:hAnsi="Cambria Math"/>
                            <w:i w:val="0"/>
                          </w:rPr>
                        </m:ctrlPr>
                      </m:sSupPr>
                      <m:e>
                        <m:r>
                          <w:rPr>
                            <w:rStyle w:val="text-ind"/>
                            <w:rFonts w:ascii="Cambria Math" w:eastAsia="Cambria Math" w:hAnsi="Cambria Math" w:cs="Cambria Math"/>
                          </w:rPr>
                          <m:t>x</m:t>
                        </m:r>
                      </m:e>
                      <m:sup>
                        <m:r>
                          <w:rPr>
                            <w:rStyle w:val="text-ind"/>
                            <w:rFonts w:ascii="Cambria Math" w:eastAsia="Cambria Math" w:hAnsi="Cambria Math" w:cs="Cambria Math"/>
                          </w:rPr>
                          <m:t>k</m:t>
                        </m:r>
                      </m:sup>
                    </m:sSup>
                    <m:sSup>
                      <m:sSupPr>
                        <m:ctrlPr>
                          <w:rPr>
                            <w:rStyle w:val="text-ind"/>
                            <w:rFonts w:ascii="Cambria Math" w:hAnsi="Cambria Math"/>
                            <w:i w:val="0"/>
                          </w:rPr>
                        </m:ctrlPr>
                      </m:sSupPr>
                      <m:e>
                        <m:r>
                          <w:rPr>
                            <w:rStyle w:val="text-ind"/>
                            <w:rFonts w:ascii="Cambria Math" w:eastAsia="Cambria Math" w:hAnsi="Cambria Math" w:cs="Cambria Math"/>
                          </w:rPr>
                          <m:t>a</m:t>
                        </m:r>
                      </m:e>
                      <m:sup>
                        <m:r>
                          <w:rPr>
                            <w:rStyle w:val="text-ind"/>
                            <w:rFonts w:ascii="Cambria Math" w:eastAsia="Cambria Math" w:hAnsi="Cambria Math" w:cs="Cambria Math"/>
                          </w:rPr>
                          <m:t>n-k</m:t>
                        </m:r>
                      </m:sup>
                    </m:sSup>
                  </m:e>
                </m:nary>
              </m:oMath>
            </m:oMathPara>
          </w:p>
        </w:tc>
        <w:tc>
          <w:tcPr>
            <w:tcW w:w="5340" w:type="dxa"/>
            <w:vAlign w:val="center"/>
          </w:tcPr>
          <w:p w14:paraId="766856DA" w14:textId="66B8BB5E" w:rsidR="006B5732" w:rsidRPr="00E33978" w:rsidRDefault="006B5732" w:rsidP="006B5732">
            <w:pPr>
              <w:pStyle w:val="Text"/>
              <w:jc w:val="right"/>
              <w:rPr>
                <w:rStyle w:val="text-ind"/>
              </w:rPr>
            </w:pPr>
            <w:r w:rsidRPr="00E33978">
              <w:rPr>
                <w:rStyle w:val="text-ind"/>
              </w:rPr>
              <w:t>(1)</w:t>
            </w:r>
          </w:p>
        </w:tc>
      </w:tr>
    </w:tbl>
    <w:p w14:paraId="259D057B" w14:textId="13973307" w:rsidR="007F534B" w:rsidRPr="00E33978" w:rsidRDefault="006B5732" w:rsidP="00966758">
      <w:pPr>
        <w:pStyle w:val="Textind"/>
        <w:rPr>
          <w:rStyle w:val="text-ind"/>
        </w:rPr>
      </w:pPr>
      <w:r w:rsidRPr="00E33978">
        <w:rPr>
          <w:rStyle w:val="text-ind"/>
          <w:rFonts w:cstheme="minorBidi"/>
          <w:i w:val="0"/>
          <w:color w:val="000000"/>
        </w:rPr>
        <w:t>W</w:t>
      </w:r>
      <w:r w:rsidR="007F534B" w:rsidRPr="00E33978">
        <w:rPr>
          <w:rStyle w:val="text-ind"/>
          <w:rFonts w:cstheme="minorBidi"/>
          <w:i w:val="0"/>
          <w:color w:val="000000"/>
        </w:rPr>
        <w:t>here</w:t>
      </w:r>
      <w:r w:rsidR="007F534B" w:rsidRPr="00E33978">
        <w:rPr>
          <w:rStyle w:val="text-ind"/>
        </w:rPr>
        <w:t>:</w:t>
      </w:r>
    </w:p>
    <w:p w14:paraId="13E7FF27" w14:textId="77777777" w:rsidR="007F534B" w:rsidRPr="00E33978" w:rsidRDefault="007F534B" w:rsidP="00966758">
      <w:pPr>
        <w:pStyle w:val="Textind"/>
        <w:rPr>
          <w:rStyle w:val="text-ind"/>
        </w:rPr>
      </w:pPr>
      <w:r w:rsidRPr="00E33978">
        <w:rPr>
          <w:rStyle w:val="text-ind"/>
        </w:rPr>
        <w:t>x - definition of x,</w:t>
      </w:r>
    </w:p>
    <w:p w14:paraId="463428E0" w14:textId="77777777" w:rsidR="007F534B" w:rsidRPr="00E33978" w:rsidRDefault="007F534B" w:rsidP="00966758">
      <w:pPr>
        <w:pStyle w:val="Textind"/>
        <w:rPr>
          <w:rStyle w:val="text-ind"/>
        </w:rPr>
      </w:pPr>
      <w:r w:rsidRPr="00E33978">
        <w:rPr>
          <w:rStyle w:val="text-ind"/>
        </w:rPr>
        <w:t>a - definition of a,</w:t>
      </w:r>
    </w:p>
    <w:p w14:paraId="5A10EB92" w14:textId="77777777" w:rsidR="007F534B" w:rsidRPr="00E33978" w:rsidRDefault="007F534B" w:rsidP="00966758">
      <w:pPr>
        <w:pStyle w:val="Textind"/>
        <w:rPr>
          <w:rStyle w:val="text-ind"/>
        </w:rPr>
      </w:pPr>
      <w:r w:rsidRPr="00E33978">
        <w:rPr>
          <w:rStyle w:val="text-ind"/>
        </w:rPr>
        <w:t>n - definition of n.</w:t>
      </w:r>
    </w:p>
    <w:p w14:paraId="53901E50" w14:textId="77777777" w:rsidR="00C93890" w:rsidRPr="00E33978" w:rsidRDefault="00C93890" w:rsidP="00A6172D">
      <w:pPr>
        <w:pStyle w:val="Text"/>
        <w:rPr>
          <w:rFonts w:eastAsiaTheme="minorHAnsi" w:cs="Arial"/>
          <w:color w:val="000000" w:themeColor="text1"/>
          <w:lang w:val="en-GB"/>
        </w:rPr>
      </w:pPr>
      <w:r w:rsidRPr="00E33978">
        <w:rPr>
          <w:rFonts w:eastAsiaTheme="minorHAnsi" w:cs="Arial"/>
          <w:b/>
          <w:bCs/>
          <w:color w:val="000000" w:themeColor="text1"/>
          <w:lang w:val="en-GB"/>
        </w:rPr>
        <w:t>Mathematical Symbols and Equations</w:t>
      </w:r>
      <w:r w:rsidRPr="00E33978">
        <w:rPr>
          <w:rFonts w:eastAsiaTheme="minorHAnsi" w:cs="Arial"/>
          <w:color w:val="000000" w:themeColor="text1"/>
          <w:lang w:val="en-GB"/>
        </w:rPr>
        <w:t xml:space="preserve">: Use standard formatting conventions. Scalar variables within the text must be written in </w:t>
      </w:r>
      <w:r w:rsidRPr="00E33978">
        <w:rPr>
          <w:rFonts w:eastAsiaTheme="minorHAnsi" w:cs="Arial"/>
          <w:i/>
          <w:iCs/>
          <w:color w:val="000000" w:themeColor="text1"/>
          <w:lang w:val="en-GB"/>
        </w:rPr>
        <w:t>italic</w:t>
      </w:r>
      <w:r w:rsidRPr="00E33978">
        <w:rPr>
          <w:rFonts w:eastAsiaTheme="minorHAnsi" w:cs="Arial"/>
          <w:color w:val="000000" w:themeColor="text1"/>
          <w:lang w:val="en-GB"/>
        </w:rPr>
        <w:t xml:space="preserve"> (e.g., </w:t>
      </w:r>
      <w:r w:rsidRPr="00E33978">
        <w:rPr>
          <w:rFonts w:eastAsiaTheme="minorHAnsi" w:cs="Arial"/>
          <w:i/>
          <w:iCs/>
          <w:color w:val="000000" w:themeColor="text1"/>
          <w:lang w:val="en-GB"/>
        </w:rPr>
        <w:t>x</w:t>
      </w:r>
      <w:r w:rsidRPr="00E33978">
        <w:rPr>
          <w:rFonts w:ascii="Cambria Math" w:eastAsiaTheme="minorHAnsi" w:hAnsi="Cambria Math" w:cs="Cambria Math"/>
          <w:i/>
          <w:iCs/>
          <w:color w:val="000000" w:themeColor="text1"/>
          <w:lang w:val="en-GB"/>
        </w:rPr>
        <w:t>ₖ</w:t>
      </w:r>
      <w:r w:rsidRPr="00E33978">
        <w:rPr>
          <w:rFonts w:eastAsiaTheme="minorHAnsi" w:cs="Arial"/>
          <w:color w:val="000000" w:themeColor="text1"/>
          <w:lang w:val="en-GB"/>
        </w:rPr>
        <w:t xml:space="preserve">, </w:t>
      </w:r>
      <w:r w:rsidRPr="00E33978">
        <w:rPr>
          <w:rFonts w:eastAsiaTheme="minorHAnsi" w:cs="Arial"/>
          <w:i/>
          <w:iCs/>
          <w:color w:val="000000" w:themeColor="text1"/>
          <w:lang w:val="en-GB"/>
        </w:rPr>
        <w:t>a</w:t>
      </w:r>
      <w:r w:rsidRPr="00E33978">
        <w:rPr>
          <w:rFonts w:ascii="Cambria Math" w:eastAsiaTheme="minorHAnsi" w:hAnsi="Cambria Math" w:cs="Cambria Math"/>
          <w:i/>
          <w:iCs/>
          <w:color w:val="000000" w:themeColor="text1"/>
          <w:lang w:val="en-GB"/>
        </w:rPr>
        <w:t>ₙ₋ₖ</w:t>
      </w:r>
      <w:r w:rsidRPr="00E33978">
        <w:rPr>
          <w:rFonts w:eastAsiaTheme="minorHAnsi" w:cs="Arial"/>
          <w:color w:val="000000" w:themeColor="text1"/>
          <w:lang w:val="en-GB"/>
        </w:rPr>
        <w:t xml:space="preserve">, </w:t>
      </w:r>
      <w:r w:rsidRPr="00E33978">
        <w:rPr>
          <w:rFonts w:eastAsiaTheme="minorHAnsi" w:cs="Arial"/>
          <w:i/>
          <w:iCs/>
          <w:color w:val="000000" w:themeColor="text1"/>
          <w:lang w:val="en-GB"/>
        </w:rPr>
        <w:t>K₂</w:t>
      </w:r>
      <w:r w:rsidRPr="00E33978">
        <w:rPr>
          <w:rFonts w:eastAsiaTheme="minorHAnsi" w:cs="Arial"/>
          <w:color w:val="000000" w:themeColor="text1"/>
          <w:lang w:val="en-GB"/>
        </w:rPr>
        <w:t xml:space="preserve">, </w:t>
      </w:r>
      <w:r w:rsidRPr="00E33978">
        <w:rPr>
          <w:rFonts w:eastAsiaTheme="minorHAnsi" w:cs="Arial"/>
          <w:i/>
          <w:iCs/>
          <w:color w:val="000000" w:themeColor="text1"/>
          <w:lang w:val="en-GB"/>
        </w:rPr>
        <w:t>A₁₀</w:t>
      </w:r>
      <w:r w:rsidRPr="00E33978">
        <w:rPr>
          <w:rFonts w:eastAsiaTheme="minorHAnsi" w:cs="Arial"/>
          <w:color w:val="000000" w:themeColor="text1"/>
          <w:lang w:val="en-GB"/>
        </w:rPr>
        <w:t>). Do not italicize numbers. Limit the use of inline mathematical equations and expressions to what is strictly necessary for clarity.</w:t>
      </w:r>
    </w:p>
    <w:p w14:paraId="5AE7D819" w14:textId="77777777" w:rsidR="00C93890" w:rsidRPr="00E33978" w:rsidRDefault="00C93890" w:rsidP="00A6172D">
      <w:pPr>
        <w:pStyle w:val="Text"/>
        <w:rPr>
          <w:rFonts w:eastAsiaTheme="minorHAnsi" w:cs="Arial"/>
          <w:color w:val="000000" w:themeColor="text1"/>
          <w:lang w:val="en-GB"/>
        </w:rPr>
      </w:pPr>
      <w:r w:rsidRPr="00E33978">
        <w:rPr>
          <w:rFonts w:eastAsiaTheme="minorHAnsi" w:cs="Arial"/>
          <w:b/>
          <w:bCs/>
          <w:color w:val="000000" w:themeColor="text1"/>
          <w:lang w:val="en-GB"/>
        </w:rPr>
        <w:t>Numerical Format</w:t>
      </w:r>
      <w:r w:rsidRPr="00E33978">
        <w:rPr>
          <w:rFonts w:eastAsiaTheme="minorHAnsi" w:cs="Arial"/>
          <w:color w:val="000000" w:themeColor="text1"/>
          <w:lang w:val="en-GB"/>
        </w:rPr>
        <w:t>: Use a decimal point rather than a decimal comma (e.g., 0.567, not 0,567).</w:t>
      </w:r>
    </w:p>
    <w:p w14:paraId="281C6E2B" w14:textId="179C4EFA" w:rsidR="00024103" w:rsidRPr="00E33978" w:rsidRDefault="00D06104" w:rsidP="00F14A4B">
      <w:pPr>
        <w:pStyle w:val="Section1"/>
        <w:rPr>
          <w:lang w:val="en-GB"/>
        </w:rPr>
      </w:pPr>
      <w:r w:rsidRPr="00E33978">
        <w:rPr>
          <w:lang w:val="en-GB"/>
        </w:rPr>
        <w:t>Discussion</w:t>
      </w:r>
    </w:p>
    <w:p w14:paraId="65BB316C" w14:textId="557D8F43" w:rsidR="00024103" w:rsidRPr="00E33978" w:rsidRDefault="00D06104" w:rsidP="001E452A">
      <w:pPr>
        <w:pStyle w:val="Text"/>
        <w:rPr>
          <w:lang w:val="en-GB"/>
        </w:rPr>
      </w:pPr>
      <w:r w:rsidRPr="00E33978">
        <w:rPr>
          <w:lang w:val="en-GB"/>
        </w:rPr>
        <w:t>Discuss the implications of the results, their significance, and possible interpretations. Compare with previous studies and mention any limitations of the research. For example, Smith et al. (2020) suggested that the methodology could be improved by using a larger sample size.</w:t>
      </w:r>
    </w:p>
    <w:p w14:paraId="5963F937" w14:textId="628E9DD1" w:rsidR="00024103" w:rsidRPr="00E33978" w:rsidRDefault="00D06104" w:rsidP="001E452A">
      <w:pPr>
        <w:pStyle w:val="Subsection"/>
        <w:rPr>
          <w:lang w:val="en-GB"/>
        </w:rPr>
      </w:pPr>
      <w:r w:rsidRPr="00E33978">
        <w:rPr>
          <w:lang w:val="en-GB"/>
        </w:rPr>
        <w:t>Interpretation of Results</w:t>
      </w:r>
    </w:p>
    <w:p w14:paraId="6B5C8BEB" w14:textId="36B6F722" w:rsidR="00024103" w:rsidRPr="00E33978" w:rsidRDefault="00D06104" w:rsidP="001E452A">
      <w:pPr>
        <w:pStyle w:val="Text"/>
        <w:rPr>
          <w:lang w:val="en-GB"/>
        </w:rPr>
      </w:pPr>
      <w:r w:rsidRPr="00E33978">
        <w:rPr>
          <w:lang w:val="en-GB"/>
        </w:rPr>
        <w:t>Interpret the significance of the findings in relation to the hypotheses.</w:t>
      </w:r>
    </w:p>
    <w:p w14:paraId="5870A783" w14:textId="14494254" w:rsidR="00024103" w:rsidRPr="00E33978" w:rsidRDefault="00D06104" w:rsidP="001E452A">
      <w:pPr>
        <w:pStyle w:val="Subsection"/>
        <w:rPr>
          <w:lang w:val="en-GB"/>
        </w:rPr>
      </w:pPr>
      <w:r w:rsidRPr="00E33978">
        <w:rPr>
          <w:lang w:val="en-GB"/>
        </w:rPr>
        <w:t>Limitations</w:t>
      </w:r>
    </w:p>
    <w:p w14:paraId="74D73111" w14:textId="7C350E4B" w:rsidR="00024103" w:rsidRPr="00E33978" w:rsidRDefault="00D06104" w:rsidP="001E452A">
      <w:pPr>
        <w:pStyle w:val="Text"/>
        <w:rPr>
          <w:lang w:val="en-GB"/>
        </w:rPr>
      </w:pPr>
      <w:r w:rsidRPr="00E33978">
        <w:rPr>
          <w:lang w:val="en-GB"/>
        </w:rPr>
        <w:t>Describe any limitations in the study's design or methodology that could affect the interpretation of the results.</w:t>
      </w:r>
    </w:p>
    <w:p w14:paraId="7E824944" w14:textId="6F551820" w:rsidR="00024103" w:rsidRPr="00E33978" w:rsidRDefault="00D06104" w:rsidP="001E452A">
      <w:pPr>
        <w:pStyle w:val="Section1"/>
        <w:rPr>
          <w:lang w:val="en-GB"/>
        </w:rPr>
      </w:pPr>
      <w:r w:rsidRPr="00E33978">
        <w:rPr>
          <w:lang w:val="en-GB"/>
        </w:rPr>
        <w:t>Conclusion</w:t>
      </w:r>
    </w:p>
    <w:p w14:paraId="6741ABB7" w14:textId="499A9EC0" w:rsidR="00024103" w:rsidRPr="00E33978" w:rsidRDefault="00D06104" w:rsidP="001E452A">
      <w:pPr>
        <w:pStyle w:val="Text"/>
        <w:rPr>
          <w:lang w:val="en-GB"/>
        </w:rPr>
      </w:pPr>
      <w:r w:rsidRPr="00E33978">
        <w:rPr>
          <w:lang w:val="en-GB"/>
        </w:rPr>
        <w:t>Summarize the main findings and their significance to the field of study. Propose directions for future research.</w:t>
      </w:r>
    </w:p>
    <w:p w14:paraId="5D65689D" w14:textId="2384FDA8" w:rsidR="00024103" w:rsidRPr="00E33978" w:rsidRDefault="00D06104" w:rsidP="00BA1D06">
      <w:pPr>
        <w:pStyle w:val="Section2"/>
      </w:pPr>
      <w:r w:rsidRPr="00E33978">
        <w:t>Acknowledgements</w:t>
      </w:r>
    </w:p>
    <w:p w14:paraId="166B46C6" w14:textId="44A2AA3D" w:rsidR="00024103" w:rsidRPr="00E33978" w:rsidRDefault="00D06104" w:rsidP="001E452A">
      <w:pPr>
        <w:pStyle w:val="Text"/>
        <w:rPr>
          <w:lang w:val="en-GB"/>
        </w:rPr>
      </w:pPr>
      <w:r w:rsidRPr="00E33978">
        <w:rPr>
          <w:lang w:val="en-GB"/>
        </w:rPr>
        <w:t>In this section, thank individuals or organizations that contributed to the research or provided funding.</w:t>
      </w:r>
    </w:p>
    <w:p w14:paraId="3D970BA0" w14:textId="55BA031B" w:rsidR="00BB0C97" w:rsidRPr="00E33978" w:rsidRDefault="00BB0C97" w:rsidP="00BB0C97">
      <w:pPr>
        <w:pStyle w:val="Section2"/>
      </w:pPr>
      <w:r w:rsidRPr="00E33978">
        <w:t>Author Contributions</w:t>
      </w:r>
    </w:p>
    <w:p w14:paraId="1F7E57B6" w14:textId="546C1CF6" w:rsidR="00894ACF" w:rsidRPr="00E33978" w:rsidRDefault="00894ACF" w:rsidP="00894ACF">
      <w:pPr>
        <w:pStyle w:val="Text"/>
        <w:ind w:left="720" w:firstLine="0"/>
        <w:rPr>
          <w:lang w:val="en-GB"/>
        </w:rPr>
      </w:pPr>
      <w:r w:rsidRPr="00E33978">
        <w:rPr>
          <w:b/>
          <w:bCs/>
          <w:lang w:val="en-GB"/>
        </w:rPr>
        <w:t>[First Author’s Initials]</w:t>
      </w:r>
      <w:r w:rsidRPr="00E33978">
        <w:rPr>
          <w:lang w:val="en-GB"/>
        </w:rPr>
        <w:t xml:space="preserve"> conceived and designed the study. </w:t>
      </w:r>
      <w:r w:rsidRPr="00E33978">
        <w:rPr>
          <w:b/>
          <w:bCs/>
          <w:lang w:val="en-GB"/>
        </w:rPr>
        <w:t>[Second Author’s Initials]</w:t>
      </w:r>
      <w:r w:rsidRPr="00E33978">
        <w:rPr>
          <w:lang w:val="en-GB"/>
        </w:rPr>
        <w:t xml:space="preserve"> conducted the experiments and collected the data. </w:t>
      </w:r>
      <w:r w:rsidRPr="00E33978">
        <w:rPr>
          <w:b/>
          <w:bCs/>
          <w:lang w:val="en-GB"/>
        </w:rPr>
        <w:t>[Third Author’s Initials]</w:t>
      </w:r>
      <w:r w:rsidRPr="00E33978">
        <w:rPr>
          <w:lang w:val="en-GB"/>
        </w:rPr>
        <w:t xml:space="preserve"> performed the statistical analysis. </w:t>
      </w:r>
      <w:r w:rsidRPr="00E33978">
        <w:rPr>
          <w:b/>
          <w:bCs/>
          <w:lang w:val="en-GB"/>
        </w:rPr>
        <w:t>[Fourth Author’s Initials]</w:t>
      </w:r>
      <w:r w:rsidRPr="00E33978">
        <w:rPr>
          <w:lang w:val="en-GB"/>
        </w:rPr>
        <w:t xml:space="preserve"> contributed to data interpretation and manuscript drafting. All authors critically reviewed and approved the final version of the manuscript and agreed to be accountable for all aspects of the work.</w:t>
      </w:r>
    </w:p>
    <w:p w14:paraId="27962519" w14:textId="77777777" w:rsidR="00B81959" w:rsidRDefault="00B81959" w:rsidP="001E452A">
      <w:pPr>
        <w:pStyle w:val="Text"/>
        <w:rPr>
          <w:b/>
          <w:bCs/>
          <w:lang w:val="en-GB"/>
        </w:rPr>
      </w:pPr>
    </w:p>
    <w:p w14:paraId="6C49BEF4" w14:textId="77777777" w:rsidR="00B81959" w:rsidRDefault="00B81959" w:rsidP="001E452A">
      <w:pPr>
        <w:pStyle w:val="Text"/>
        <w:rPr>
          <w:b/>
          <w:bCs/>
          <w:lang w:val="en-GB"/>
        </w:rPr>
      </w:pPr>
    </w:p>
    <w:p w14:paraId="6E0B2BAA" w14:textId="4619F145" w:rsidR="00BB0C97" w:rsidRPr="00E33978" w:rsidRDefault="00894ACF" w:rsidP="001E452A">
      <w:pPr>
        <w:pStyle w:val="Text"/>
        <w:rPr>
          <w:b/>
          <w:bCs/>
          <w:lang w:val="en-GB"/>
        </w:rPr>
      </w:pPr>
      <w:r w:rsidRPr="00E33978">
        <w:rPr>
          <w:b/>
          <w:bCs/>
          <w:lang w:val="en-GB"/>
        </w:rPr>
        <w:lastRenderedPageBreak/>
        <w:t>Example:</w:t>
      </w:r>
    </w:p>
    <w:p w14:paraId="6C0F47DB" w14:textId="56EB7324" w:rsidR="00894ACF" w:rsidRPr="00E33978" w:rsidRDefault="00894ACF" w:rsidP="00894ACF">
      <w:pPr>
        <w:pStyle w:val="Text"/>
        <w:ind w:left="720" w:firstLine="0"/>
        <w:rPr>
          <w:lang w:val="en-GB"/>
        </w:rPr>
      </w:pPr>
      <w:r w:rsidRPr="00E33978">
        <w:rPr>
          <w:b/>
          <w:bCs/>
          <w:lang w:val="en-GB"/>
        </w:rPr>
        <w:t>J.D.</w:t>
      </w:r>
      <w:r w:rsidRPr="00E33978">
        <w:rPr>
          <w:lang w:val="en-GB"/>
        </w:rPr>
        <w:t xml:space="preserve"> designed the study and supervised the project. </w:t>
      </w:r>
      <w:r w:rsidRPr="00E33978">
        <w:rPr>
          <w:b/>
          <w:bCs/>
          <w:lang w:val="en-GB"/>
        </w:rPr>
        <w:t>M.S.</w:t>
      </w:r>
      <w:r w:rsidRPr="00E33978">
        <w:rPr>
          <w:lang w:val="en-GB"/>
        </w:rPr>
        <w:t xml:space="preserve"> conducted the experiments. </w:t>
      </w:r>
      <w:r w:rsidRPr="00E33978">
        <w:rPr>
          <w:b/>
          <w:bCs/>
          <w:lang w:val="en-GB"/>
        </w:rPr>
        <w:t>A.B.</w:t>
      </w:r>
      <w:r w:rsidRPr="00E33978">
        <w:rPr>
          <w:lang w:val="en-GB"/>
        </w:rPr>
        <w:t xml:space="preserve"> performed the data analysis. </w:t>
      </w:r>
      <w:r w:rsidRPr="00E33978">
        <w:rPr>
          <w:b/>
          <w:bCs/>
          <w:lang w:val="en-GB"/>
        </w:rPr>
        <w:t>K.L.</w:t>
      </w:r>
      <w:r w:rsidRPr="00E33978">
        <w:rPr>
          <w:lang w:val="en-GB"/>
        </w:rPr>
        <w:t xml:space="preserve"> contributed to manuscript writing. </w:t>
      </w:r>
      <w:r w:rsidR="0048516A" w:rsidRPr="00E33978">
        <w:rPr>
          <w:lang w:val="en-GB"/>
        </w:rPr>
        <w:t>All authors critically reviewed and approved the final version of the manuscript and agreed to be accountable for all aspects of the work.</w:t>
      </w:r>
    </w:p>
    <w:p w14:paraId="02D8B090" w14:textId="7A86CFEA" w:rsidR="00420880" w:rsidRPr="00E33978" w:rsidRDefault="00420880" w:rsidP="00420880">
      <w:pPr>
        <w:pStyle w:val="Section2"/>
      </w:pPr>
      <w:r w:rsidRPr="00E33978">
        <w:t>Disclosure of Interest</w:t>
      </w:r>
    </w:p>
    <w:p w14:paraId="5F3EAF51" w14:textId="3B781199" w:rsidR="00420880" w:rsidRPr="00E33978" w:rsidRDefault="00B16FDC" w:rsidP="00894ACF">
      <w:pPr>
        <w:pStyle w:val="Text"/>
        <w:ind w:left="720" w:firstLine="0"/>
        <w:rPr>
          <w:lang w:val="en-GB"/>
        </w:rPr>
      </w:pPr>
      <w:r w:rsidRPr="00E33978">
        <w:rPr>
          <w:lang w:val="en-GB"/>
        </w:rPr>
        <w:t>The authors declare that they have no known competing financial interests or personal relationships that could have appeared to influence the work reported in this paper.</w:t>
      </w:r>
    </w:p>
    <w:p w14:paraId="0141CD84" w14:textId="237B4FC6" w:rsidR="00B16FDC" w:rsidRPr="00E33978" w:rsidRDefault="00B16FDC" w:rsidP="00894ACF">
      <w:pPr>
        <w:pStyle w:val="Text"/>
        <w:ind w:left="720" w:firstLine="0"/>
        <w:rPr>
          <w:b/>
          <w:bCs/>
          <w:lang w:val="en-GB"/>
        </w:rPr>
      </w:pPr>
      <w:r w:rsidRPr="00E33978">
        <w:rPr>
          <w:b/>
          <w:bCs/>
          <w:lang w:val="en-GB"/>
        </w:rPr>
        <w:t>Alternative (if there is a conflict):</w:t>
      </w:r>
    </w:p>
    <w:p w14:paraId="49A2C045" w14:textId="2F0F86F8" w:rsidR="00B16FDC" w:rsidRPr="00E33978" w:rsidRDefault="00B16FDC" w:rsidP="00894ACF">
      <w:pPr>
        <w:pStyle w:val="Text"/>
        <w:ind w:left="720" w:firstLine="0"/>
        <w:rPr>
          <w:lang w:val="en-GB"/>
        </w:rPr>
      </w:pPr>
      <w:r w:rsidRPr="00E33978">
        <w:rPr>
          <w:b/>
          <w:bCs/>
          <w:lang w:val="en-GB"/>
        </w:rPr>
        <w:t>[Author Name]</w:t>
      </w:r>
      <w:r w:rsidRPr="00E33978">
        <w:rPr>
          <w:lang w:val="en-GB"/>
        </w:rPr>
        <w:t xml:space="preserve"> reports personal fees from </w:t>
      </w:r>
      <w:r w:rsidRPr="00E33978">
        <w:rPr>
          <w:b/>
          <w:bCs/>
          <w:lang w:val="en-GB"/>
        </w:rPr>
        <w:t>[Organization]</w:t>
      </w:r>
      <w:r w:rsidRPr="00E33978">
        <w:rPr>
          <w:lang w:val="en-GB"/>
        </w:rPr>
        <w:t>, outside the submitted work. The other authors declare no competing interests.</w:t>
      </w:r>
    </w:p>
    <w:p w14:paraId="4BEA828C" w14:textId="149774F2" w:rsidR="00420880" w:rsidRPr="00E33978" w:rsidRDefault="00420880" w:rsidP="00420880">
      <w:pPr>
        <w:pStyle w:val="Section2"/>
      </w:pPr>
      <w:r w:rsidRPr="00E33978">
        <w:t>Data Availability Statement</w:t>
      </w:r>
    </w:p>
    <w:p w14:paraId="3AA44B53" w14:textId="5DAAB876" w:rsidR="00420880" w:rsidRPr="00E33978" w:rsidRDefault="00E33978" w:rsidP="00894ACF">
      <w:pPr>
        <w:pStyle w:val="Text"/>
        <w:ind w:left="720" w:firstLine="0"/>
        <w:rPr>
          <w:lang w:val="en-GB"/>
        </w:rPr>
      </w:pPr>
      <w:r w:rsidRPr="00E33978">
        <w:rPr>
          <w:lang w:val="en-GB"/>
        </w:rPr>
        <w:t>The data supporting the findings of this study are available from the corresponding author upon reasonable request.</w:t>
      </w:r>
    </w:p>
    <w:p w14:paraId="365C06FA" w14:textId="544780DB" w:rsidR="00E33978" w:rsidRPr="00E33978" w:rsidRDefault="00E33978" w:rsidP="00894ACF">
      <w:pPr>
        <w:pStyle w:val="Text"/>
        <w:ind w:left="720" w:firstLine="0"/>
        <w:rPr>
          <w:b/>
          <w:bCs/>
          <w:lang w:val="en-GB"/>
        </w:rPr>
      </w:pPr>
      <w:r w:rsidRPr="00E33978">
        <w:rPr>
          <w:b/>
          <w:bCs/>
          <w:lang w:val="en-GB"/>
        </w:rPr>
        <w:t>Other common options (choose based on your situation):</w:t>
      </w:r>
    </w:p>
    <w:p w14:paraId="74421BEC" w14:textId="34082F0F" w:rsidR="00E33978" w:rsidRPr="00E33978" w:rsidRDefault="00E33978" w:rsidP="00E33978">
      <w:pPr>
        <w:pStyle w:val="Text"/>
        <w:rPr>
          <w:b/>
          <w:bCs/>
          <w:lang w:val="en-GB"/>
        </w:rPr>
      </w:pPr>
      <w:r w:rsidRPr="00E33978">
        <w:rPr>
          <w:b/>
          <w:bCs/>
          <w:lang w:val="en-GB"/>
        </w:rPr>
        <w:t>Public Repository:</w:t>
      </w:r>
    </w:p>
    <w:p w14:paraId="27361303" w14:textId="54A33702" w:rsidR="00E33978" w:rsidRPr="00E33978" w:rsidRDefault="00E33978" w:rsidP="00E33978">
      <w:pPr>
        <w:pStyle w:val="Text"/>
        <w:ind w:left="720" w:firstLine="0"/>
        <w:rPr>
          <w:lang w:val="en-GB"/>
        </w:rPr>
      </w:pPr>
      <w:r w:rsidRPr="00E33978">
        <w:rPr>
          <w:lang w:val="en-GB"/>
        </w:rPr>
        <w:t>The datasets generated during and/or analysed during the current study are available in the [Repository Name] repository, [DOI or URL].</w:t>
      </w:r>
    </w:p>
    <w:p w14:paraId="608431AE" w14:textId="1ACB79A2" w:rsidR="00E33978" w:rsidRPr="00E33978" w:rsidRDefault="00E33978" w:rsidP="00E33978">
      <w:pPr>
        <w:pStyle w:val="Text"/>
        <w:rPr>
          <w:b/>
          <w:bCs/>
          <w:lang w:val="en-GB"/>
        </w:rPr>
      </w:pPr>
      <w:r w:rsidRPr="00E33978">
        <w:rPr>
          <w:b/>
          <w:bCs/>
          <w:lang w:val="en-GB"/>
        </w:rPr>
        <w:t>Included in Article/Supplement:</w:t>
      </w:r>
    </w:p>
    <w:p w14:paraId="4A72C703" w14:textId="60F51656" w:rsidR="00E33978" w:rsidRPr="00E33978" w:rsidRDefault="00E33978" w:rsidP="00E33978">
      <w:pPr>
        <w:pStyle w:val="Text"/>
        <w:ind w:left="720" w:firstLine="0"/>
        <w:rPr>
          <w:lang w:val="en-GB"/>
        </w:rPr>
      </w:pPr>
      <w:r w:rsidRPr="00E33978">
        <w:rPr>
          <w:lang w:val="en-GB"/>
        </w:rPr>
        <w:t>All data generated or analysed during this study are included in this published article [and its supplementary information files].</w:t>
      </w:r>
    </w:p>
    <w:p w14:paraId="3049A006" w14:textId="6ECBBC12" w:rsidR="00E33978" w:rsidRPr="00E33978" w:rsidRDefault="00E33978" w:rsidP="00E33978">
      <w:pPr>
        <w:pStyle w:val="Text"/>
        <w:rPr>
          <w:b/>
          <w:bCs/>
          <w:lang w:val="en-GB"/>
        </w:rPr>
      </w:pPr>
      <w:r w:rsidRPr="00E33978">
        <w:rPr>
          <w:b/>
          <w:bCs/>
          <w:lang w:val="en-GB"/>
        </w:rPr>
        <w:t>Restricted Access:</w:t>
      </w:r>
    </w:p>
    <w:p w14:paraId="138CC92B" w14:textId="77777777" w:rsidR="00E33978" w:rsidRPr="00E33978" w:rsidRDefault="00E33978" w:rsidP="00E33978">
      <w:pPr>
        <w:pStyle w:val="Text"/>
        <w:ind w:left="720" w:firstLine="0"/>
        <w:rPr>
          <w:lang w:val="en-GB"/>
        </w:rPr>
      </w:pPr>
      <w:r w:rsidRPr="00E33978">
        <w:rPr>
          <w:lang w:val="en-GB"/>
        </w:rPr>
        <w:t>The data that support the findings of this study are available from [source], but restrictions apply to the availability of these data, which were used under license for the current study, and so are not publicly available. Data are however available from the authors upon reasonable request and with permission of [source].</w:t>
      </w:r>
    </w:p>
    <w:p w14:paraId="2C86D773" w14:textId="41285A76" w:rsidR="00024103" w:rsidRPr="00E33978" w:rsidRDefault="00D06104" w:rsidP="00BA1D06">
      <w:pPr>
        <w:pStyle w:val="Section2"/>
      </w:pPr>
      <w:r w:rsidRPr="00E33978">
        <w:t>References</w:t>
      </w:r>
    </w:p>
    <w:p w14:paraId="00A70357" w14:textId="20C032CC" w:rsidR="00114548" w:rsidRPr="00E33978" w:rsidRDefault="00114548" w:rsidP="0080711D">
      <w:pPr>
        <w:pStyle w:val="Text"/>
        <w:rPr>
          <w:lang w:val="en-GB"/>
        </w:rPr>
      </w:pPr>
      <w:r w:rsidRPr="00E33978">
        <w:rPr>
          <w:lang w:val="en-GB"/>
        </w:rPr>
        <w:t>Examples formatted according to APA Style, 7th edition</w:t>
      </w:r>
      <w:r w:rsidR="008755F3" w:rsidRPr="00E33978">
        <w:rPr>
          <w:lang w:val="en-GB"/>
        </w:rPr>
        <w:t>:</w:t>
      </w:r>
    </w:p>
    <w:p w14:paraId="3F9436FC" w14:textId="77777777" w:rsidR="00F307AE" w:rsidRPr="00E33978" w:rsidRDefault="00F307AE" w:rsidP="0080711D">
      <w:pPr>
        <w:pStyle w:val="Text"/>
        <w:ind w:firstLine="0"/>
        <w:jc w:val="left"/>
        <w:rPr>
          <w:lang w:val="en-GB"/>
        </w:rPr>
      </w:pPr>
      <w:r w:rsidRPr="00E33978">
        <w:rPr>
          <w:b/>
          <w:bCs/>
          <w:lang w:val="en-GB"/>
        </w:rPr>
        <w:t>Book</w:t>
      </w:r>
      <w:r w:rsidRPr="00E33978">
        <w:rPr>
          <w:lang w:val="en-GB"/>
        </w:rPr>
        <w:br/>
        <w:t xml:space="preserve">Butler, C. (2002). </w:t>
      </w:r>
      <w:r w:rsidRPr="00E33978">
        <w:rPr>
          <w:i/>
          <w:iCs/>
          <w:lang w:val="en-GB"/>
        </w:rPr>
        <w:t>Postmodernism: A very short introduction</w:t>
      </w:r>
      <w:r w:rsidRPr="00E33978">
        <w:rPr>
          <w:lang w:val="en-GB"/>
        </w:rPr>
        <w:t>. Oxford University Press.</w:t>
      </w:r>
    </w:p>
    <w:p w14:paraId="340E3D69" w14:textId="77777777" w:rsidR="00F307AE" w:rsidRPr="00E33978" w:rsidRDefault="00F307AE" w:rsidP="0080711D">
      <w:pPr>
        <w:pStyle w:val="Text"/>
        <w:ind w:firstLine="0"/>
        <w:jc w:val="left"/>
        <w:rPr>
          <w:lang w:val="en-GB"/>
        </w:rPr>
      </w:pPr>
      <w:r w:rsidRPr="00E33978">
        <w:rPr>
          <w:b/>
          <w:bCs/>
          <w:lang w:val="en-GB"/>
        </w:rPr>
        <w:t>Journal Article</w:t>
      </w:r>
      <w:r w:rsidRPr="00E33978">
        <w:rPr>
          <w:lang w:val="en-GB"/>
        </w:rPr>
        <w:br/>
        <w:t xml:space="preserve">Gleditsch, N. P. (2019). The future of climate conflict research. </w:t>
      </w:r>
      <w:r w:rsidRPr="00E33978">
        <w:rPr>
          <w:i/>
          <w:iCs/>
          <w:lang w:val="en-GB"/>
        </w:rPr>
        <w:t>Journal of Peace Research, 56</w:t>
      </w:r>
      <w:r w:rsidRPr="00E33978">
        <w:rPr>
          <w:lang w:val="en-GB"/>
        </w:rPr>
        <w:t>(1), 3–9. https://doi.org/10.1177/0022343318808131</w:t>
      </w:r>
    </w:p>
    <w:p w14:paraId="2156B326" w14:textId="77777777" w:rsidR="00F307AE" w:rsidRPr="00E33978" w:rsidRDefault="00F307AE" w:rsidP="0080711D">
      <w:pPr>
        <w:pStyle w:val="Text"/>
        <w:ind w:firstLine="0"/>
        <w:jc w:val="left"/>
        <w:rPr>
          <w:lang w:val="en-GB"/>
        </w:rPr>
      </w:pPr>
      <w:r w:rsidRPr="00E33978">
        <w:rPr>
          <w:b/>
          <w:bCs/>
          <w:lang w:val="en-GB"/>
        </w:rPr>
        <w:lastRenderedPageBreak/>
        <w:t>Conference Paper</w:t>
      </w:r>
      <w:r w:rsidRPr="00E33978">
        <w:rPr>
          <w:lang w:val="en-GB"/>
        </w:rPr>
        <w:br/>
        <w:t xml:space="preserve">Smith, J. A. (2023, July). </w:t>
      </w:r>
      <w:r w:rsidRPr="00E33978">
        <w:rPr>
          <w:i/>
          <w:iCs/>
          <w:lang w:val="en-GB"/>
        </w:rPr>
        <w:t>Exploring AI in education</w:t>
      </w:r>
      <w:r w:rsidRPr="00E33978">
        <w:rPr>
          <w:lang w:val="en-GB"/>
        </w:rPr>
        <w:t xml:space="preserve"> [Conference presentation]. International Conference on Educational Technology, Bratislava, Slovakia.</w:t>
      </w:r>
    </w:p>
    <w:p w14:paraId="16236FA8" w14:textId="0E1E7A12" w:rsidR="00F307AE" w:rsidRPr="00E33978" w:rsidRDefault="00F307AE" w:rsidP="00886390">
      <w:pPr>
        <w:pStyle w:val="Text"/>
        <w:ind w:firstLine="0"/>
        <w:jc w:val="left"/>
        <w:rPr>
          <w:lang w:val="en-GB"/>
        </w:rPr>
      </w:pPr>
      <w:r w:rsidRPr="00E33978">
        <w:rPr>
          <w:b/>
          <w:bCs/>
          <w:lang w:val="en-GB"/>
        </w:rPr>
        <w:t>Web Source</w:t>
      </w:r>
      <w:r w:rsidRPr="00E33978">
        <w:rPr>
          <w:lang w:val="en-GB"/>
        </w:rPr>
        <w:br/>
        <w:t xml:space="preserve">Caulfield, J. (2024, September 5). How to cite a website in APA Style. </w:t>
      </w:r>
      <w:proofErr w:type="spellStart"/>
      <w:r w:rsidRPr="00E33978">
        <w:rPr>
          <w:i/>
          <w:iCs/>
          <w:lang w:val="en-GB"/>
        </w:rPr>
        <w:t>Scribbr</w:t>
      </w:r>
      <w:proofErr w:type="spellEnd"/>
      <w:r w:rsidRPr="00E33978">
        <w:rPr>
          <w:lang w:val="en-GB"/>
        </w:rPr>
        <w:t>. https://www.scribbr.com/apa-examples/website/</w:t>
      </w:r>
    </w:p>
    <w:p w14:paraId="4C040F1F" w14:textId="73EA5AB7" w:rsidR="00024103" w:rsidRPr="00E33978" w:rsidRDefault="00D06104" w:rsidP="0080711D">
      <w:pPr>
        <w:pStyle w:val="Text"/>
        <w:ind w:firstLine="0"/>
        <w:rPr>
          <w:lang w:val="en-GB"/>
        </w:rPr>
      </w:pPr>
      <w:r w:rsidRPr="00E33978">
        <w:rPr>
          <w:lang w:val="en-GB"/>
        </w:rPr>
        <w:t>Use APA citation style for references. Below is an example format:</w:t>
      </w:r>
      <w:r w:rsidRPr="00E33978">
        <w:rPr>
          <w:lang w:val="en-GB"/>
        </w:rPr>
        <w:br/>
        <w:t xml:space="preserve">• Author(s). (Year). Title of the article. Title of the Journal, </w:t>
      </w:r>
      <w:r w:rsidR="005508AF" w:rsidRPr="00E33978">
        <w:rPr>
          <w:lang w:val="en-GB"/>
        </w:rPr>
        <w:t>Volume (</w:t>
      </w:r>
      <w:r w:rsidRPr="00E33978">
        <w:rPr>
          <w:lang w:val="en-GB"/>
        </w:rPr>
        <w:t>Issue), page numbers. https://doi.org/xxxx</w:t>
      </w:r>
      <w:r w:rsidRPr="00E33978">
        <w:rPr>
          <w:lang w:val="en-GB"/>
        </w:rPr>
        <w:br/>
        <w:t>Example:</w:t>
      </w:r>
      <w:r w:rsidRPr="00E33978">
        <w:rPr>
          <w:lang w:val="en-GB"/>
        </w:rPr>
        <w:br/>
        <w:t>• Smith, J. A., &amp; Brown, B. B. (2020). The impact of social media on mental health: A review of the literature. Journal of Social Psychology, 45(3), 123-134. https://doi.org/10.1000/jsp.2020.123456Use APA citation style for references. Below is an example format:</w:t>
      </w:r>
      <w:r w:rsidRPr="00E33978">
        <w:rPr>
          <w:lang w:val="en-GB"/>
        </w:rPr>
        <w:br/>
        <w:t xml:space="preserve">• Author(s). (Year). Title of the article. Title of the Journal, </w:t>
      </w:r>
      <w:r w:rsidR="005508AF" w:rsidRPr="00E33978">
        <w:rPr>
          <w:lang w:val="en-GB"/>
        </w:rPr>
        <w:t>Volume (</w:t>
      </w:r>
      <w:r w:rsidRPr="00E33978">
        <w:rPr>
          <w:lang w:val="en-GB"/>
        </w:rPr>
        <w:t>Issue), page numbers. https://doi.org/xxxx</w:t>
      </w:r>
      <w:r w:rsidRPr="00E33978">
        <w:rPr>
          <w:lang w:val="en-GB"/>
        </w:rPr>
        <w:br/>
        <w:t>Example:</w:t>
      </w:r>
      <w:r w:rsidRPr="00E33978">
        <w:rPr>
          <w:lang w:val="en-GB"/>
        </w:rPr>
        <w:br/>
        <w:t>• Smith, J. A., &amp; Brown, B. B. (2020). The impact of social media on mental health: A review of the literature. Journal of Social Psychology, 45(3), 123-134. https://doi.org/10.1000/jsp.2020.123456</w:t>
      </w:r>
    </w:p>
    <w:p w14:paraId="52C508E1" w14:textId="4EE5457A" w:rsidR="00024103" w:rsidRPr="00E33978" w:rsidRDefault="00BE0B81" w:rsidP="00BA1D06">
      <w:pPr>
        <w:pStyle w:val="Section2"/>
        <w:rPr>
          <w:color w:val="EE0000"/>
        </w:rPr>
      </w:pPr>
      <w:r w:rsidRPr="00E33978">
        <w:rPr>
          <w:color w:val="EE0000"/>
        </w:rPr>
        <w:t xml:space="preserve">How to </w:t>
      </w:r>
      <w:r w:rsidR="00D06104" w:rsidRPr="00E33978">
        <w:rPr>
          <w:color w:val="EE0000"/>
        </w:rPr>
        <w:t xml:space="preserve">Cite This </w:t>
      </w:r>
      <w:r w:rsidRPr="00E33978">
        <w:rPr>
          <w:color w:val="EE0000"/>
        </w:rPr>
        <w:t>Article</w:t>
      </w: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A33DDA" w:rsidRPr="00E33978" w14:paraId="3984A440" w14:textId="77777777" w:rsidTr="006803D1">
        <w:trPr>
          <w:jc w:val="center"/>
        </w:trPr>
        <w:tc>
          <w:tcPr>
            <w:tcW w:w="10598" w:type="dxa"/>
            <w:tcBorders>
              <w:top w:val="single" w:sz="18" w:space="0" w:color="auto"/>
              <w:bottom w:val="single" w:sz="18" w:space="0" w:color="auto"/>
            </w:tcBorders>
            <w:shd w:val="clear" w:color="auto" w:fill="F2F2F2" w:themeFill="background1" w:themeFillShade="F2"/>
          </w:tcPr>
          <w:p w14:paraId="1E8398AB" w14:textId="17B1AAA6" w:rsidR="00A33DDA" w:rsidRPr="00E33978" w:rsidRDefault="00A33DDA" w:rsidP="0080711D">
            <w:pPr>
              <w:pStyle w:val="Text"/>
              <w:spacing w:before="100" w:after="100"/>
              <w:ind w:firstLine="0"/>
              <w:rPr>
                <w:lang w:val="en-GB"/>
              </w:rPr>
            </w:pPr>
            <w:r w:rsidRPr="00E33978">
              <w:rPr>
                <w:color w:val="FF0000"/>
                <w:lang w:val="en-GB"/>
              </w:rPr>
              <w:t>Author, A., &amp; Author, A. A. (2025). Title of the Article. Civil and Environmental Engineering, 19, 111-112. https://doi.org/10.2478/cee-2023-0030</w:t>
            </w:r>
          </w:p>
        </w:tc>
      </w:tr>
    </w:tbl>
    <w:p w14:paraId="66F87622" w14:textId="77777777" w:rsidR="00827BC0" w:rsidRPr="00E33978" w:rsidRDefault="00827BC0" w:rsidP="0080711D">
      <w:pPr>
        <w:pStyle w:val="Text"/>
        <w:ind w:firstLine="0"/>
        <w:rPr>
          <w:color w:val="FF0000"/>
          <w:lang w:val="en-GB"/>
        </w:rPr>
      </w:pPr>
      <w:r w:rsidRPr="00E33978">
        <w:rPr>
          <w:color w:val="FF0000"/>
          <w:lang w:val="en-GB"/>
        </w:rPr>
        <w:t>This section will be completed by the Editorial Office after the manuscript is accepted.</w:t>
      </w:r>
    </w:p>
    <w:p w14:paraId="0FC90BF9" w14:textId="4802B082" w:rsidR="00024103" w:rsidRPr="00E33978" w:rsidRDefault="00D06104" w:rsidP="0080711D">
      <w:pPr>
        <w:pStyle w:val="Text"/>
        <w:ind w:firstLine="0"/>
        <w:rPr>
          <w:lang w:val="en-GB"/>
        </w:rPr>
      </w:pPr>
      <w:r w:rsidRPr="00E33978">
        <w:rPr>
          <w:lang w:val="en-GB"/>
        </w:rPr>
        <w:t>Examples of In-Text Citations (APA Style)</w:t>
      </w:r>
    </w:p>
    <w:p w14:paraId="2EDD0C86" w14:textId="39EC9BE6" w:rsidR="00024103" w:rsidRPr="00E33978" w:rsidRDefault="00D06104" w:rsidP="0080711D">
      <w:pPr>
        <w:pStyle w:val="Text"/>
        <w:ind w:firstLine="0"/>
        <w:jc w:val="left"/>
        <w:rPr>
          <w:lang w:val="en-GB"/>
        </w:rPr>
      </w:pPr>
      <w:r w:rsidRPr="00E33978">
        <w:rPr>
          <w:lang w:val="en-GB"/>
        </w:rPr>
        <w:t>• One Author:</w:t>
      </w:r>
      <w:r w:rsidR="00101A72" w:rsidRPr="00E33978">
        <w:rPr>
          <w:lang w:val="en-GB"/>
        </w:rPr>
        <w:t xml:space="preserve"> </w:t>
      </w:r>
      <w:r w:rsidRPr="00E33978">
        <w:rPr>
          <w:lang w:val="en-GB"/>
        </w:rPr>
        <w:t>(Smith, 2020)</w:t>
      </w:r>
      <w:r w:rsidRPr="00E33978">
        <w:rPr>
          <w:lang w:val="en-GB"/>
        </w:rPr>
        <w:br/>
        <w:t>Example in text: Smith (2020) found that...</w:t>
      </w:r>
      <w:r w:rsidRPr="00E33978">
        <w:rPr>
          <w:lang w:val="en-GB"/>
        </w:rPr>
        <w:br/>
        <w:t>• Two Authors:</w:t>
      </w:r>
      <w:r w:rsidR="00101A72" w:rsidRPr="00E33978">
        <w:rPr>
          <w:lang w:val="en-GB"/>
        </w:rPr>
        <w:t xml:space="preserve"> </w:t>
      </w:r>
      <w:r w:rsidRPr="00E33978">
        <w:rPr>
          <w:lang w:val="en-GB"/>
        </w:rPr>
        <w:t>(Smith &amp; Brown, 2020)</w:t>
      </w:r>
      <w:r w:rsidRPr="00E33978">
        <w:rPr>
          <w:lang w:val="en-GB"/>
        </w:rPr>
        <w:br/>
        <w:t>Example in text: Smith and Brown (2020) reported that...</w:t>
      </w:r>
      <w:r w:rsidRPr="00E33978">
        <w:rPr>
          <w:lang w:val="en-GB"/>
        </w:rPr>
        <w:br/>
        <w:t>• Three or More Authors:</w:t>
      </w:r>
      <w:r w:rsidR="00101A72" w:rsidRPr="00E33978">
        <w:rPr>
          <w:lang w:val="en-GB"/>
        </w:rPr>
        <w:t xml:space="preserve"> </w:t>
      </w:r>
      <w:r w:rsidRPr="00E33978">
        <w:rPr>
          <w:lang w:val="en-GB"/>
        </w:rPr>
        <w:t>(Smith et al., 2020)</w:t>
      </w:r>
      <w:r w:rsidRPr="00E33978">
        <w:rPr>
          <w:lang w:val="en-GB"/>
        </w:rPr>
        <w:br/>
        <w:t>Example in text: Smith et al. (2020) suggested that...</w:t>
      </w:r>
      <w:r w:rsidRPr="00E33978">
        <w:rPr>
          <w:lang w:val="en-GB"/>
        </w:rPr>
        <w:br/>
        <w:t>• Direct Citation (with page number):</w:t>
      </w:r>
      <w:r w:rsidR="00101A72" w:rsidRPr="00E33978">
        <w:rPr>
          <w:lang w:val="en-GB"/>
        </w:rPr>
        <w:t xml:space="preserve"> </w:t>
      </w:r>
      <w:r w:rsidRPr="00E33978">
        <w:rPr>
          <w:lang w:val="en-GB"/>
        </w:rPr>
        <w:t>(Smith, 2020, p. 15)</w:t>
      </w:r>
      <w:r w:rsidRPr="00E33978">
        <w:rPr>
          <w:lang w:val="en-GB"/>
        </w:rPr>
        <w:br/>
        <w:t>Example in text: Smith (2020) stated, "Social media has a profound impact on mental health" (p. 15).</w:t>
      </w:r>
      <w:r w:rsidRPr="00E33978">
        <w:rPr>
          <w:lang w:val="en-GB"/>
        </w:rPr>
        <w:br/>
        <w:t>• Multiple Sources:</w:t>
      </w:r>
      <w:r w:rsidR="00101A72" w:rsidRPr="00E33978">
        <w:rPr>
          <w:lang w:val="en-GB"/>
        </w:rPr>
        <w:t xml:space="preserve"> </w:t>
      </w:r>
      <w:r w:rsidRPr="00E33978">
        <w:rPr>
          <w:lang w:val="en-GB"/>
        </w:rPr>
        <w:t>(Brown, 2019; Smith, 2020)</w:t>
      </w:r>
      <w:r w:rsidRPr="00E33978">
        <w:rPr>
          <w:lang w:val="en-GB"/>
        </w:rPr>
        <w:br/>
        <w:t>Example in text: Several studies have demonstrated the effects of social media on mental health (Brown, 2019; Smith, 2020).</w:t>
      </w:r>
      <w:r w:rsidRPr="00E33978">
        <w:rPr>
          <w:lang w:val="en-GB"/>
        </w:rPr>
        <w:br/>
        <w:t>• Organization as Author:</w:t>
      </w:r>
      <w:r w:rsidR="00101A72" w:rsidRPr="00E33978">
        <w:rPr>
          <w:lang w:val="en-GB"/>
        </w:rPr>
        <w:t xml:space="preserve"> </w:t>
      </w:r>
      <w:r w:rsidRPr="00E33978">
        <w:rPr>
          <w:lang w:val="en-GB"/>
        </w:rPr>
        <w:t>(American Psychological Association, 2020)</w:t>
      </w:r>
      <w:r w:rsidRPr="00E33978">
        <w:rPr>
          <w:lang w:val="en-GB"/>
        </w:rPr>
        <w:br/>
        <w:t>Example in text: According to the American Psychological Association (2020), ...</w:t>
      </w:r>
    </w:p>
    <w:sectPr w:rsidR="00024103" w:rsidRPr="00E33978" w:rsidSect="006803D1">
      <w:type w:val="continuous"/>
      <w:pgSz w:w="12240" w:h="15840"/>
      <w:pgMar w:top="850" w:right="850" w:bottom="850" w:left="850"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C6591" w14:textId="77777777" w:rsidR="00C36E8B" w:rsidRDefault="00C36E8B" w:rsidP="00D8618A">
      <w:pPr>
        <w:spacing w:after="0" w:line="240" w:lineRule="auto"/>
      </w:pPr>
      <w:r>
        <w:separator/>
      </w:r>
    </w:p>
  </w:endnote>
  <w:endnote w:type="continuationSeparator" w:id="0">
    <w:p w14:paraId="7D243465" w14:textId="77777777" w:rsidR="00C36E8B" w:rsidRDefault="00C36E8B" w:rsidP="00D8618A">
      <w:pPr>
        <w:spacing w:after="0" w:line="240" w:lineRule="auto"/>
      </w:pPr>
      <w:r>
        <w:continuationSeparator/>
      </w:r>
    </w:p>
  </w:endnote>
  <w:endnote w:type="continuationNotice" w:id="1">
    <w:p w14:paraId="677585D5" w14:textId="77777777" w:rsidR="00C36E8B" w:rsidRDefault="00C36E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D5F7" w14:textId="4298CB6B" w:rsidR="00D8618A" w:rsidRPr="00E44B70" w:rsidRDefault="00D8618A" w:rsidP="00ED149C">
    <w:pPr>
      <w:pStyle w:val="Pta"/>
      <w:spacing w:before="300"/>
      <w:rPr>
        <w:rFonts w:ascii="Aptos" w:hAnsi="Aptos"/>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401A5" w14:textId="4F27689E" w:rsidR="00556507" w:rsidRPr="00AD7167" w:rsidRDefault="00556507" w:rsidP="00556507">
    <w:pPr>
      <w:pStyle w:val="Pta"/>
      <w:spacing w:before="300"/>
      <w:rPr>
        <w:rFonts w:ascii="Aptos" w:hAnsi="Aptos"/>
        <w:sz w:val="15"/>
        <w:szCs w:val="15"/>
      </w:rPr>
    </w:pPr>
    <w:r w:rsidRPr="00AD7167">
      <w:rPr>
        <w:rFonts w:ascii="Aptos" w:hAnsi="Aptos"/>
        <w:sz w:val="15"/>
        <w:szCs w:val="15"/>
      </w:rPr>
      <w:t>© Author(s) 202</w:t>
    </w:r>
    <w:r w:rsidR="00E36EA0">
      <w:rPr>
        <w:rFonts w:ascii="Aptos" w:hAnsi="Aptos"/>
        <w:sz w:val="15"/>
        <w:szCs w:val="15"/>
      </w:rPr>
      <w:t>6</w:t>
    </w:r>
    <w:r w:rsidRPr="00AD7167">
      <w:rPr>
        <w:rFonts w:ascii="Aptos" w:hAnsi="Aptos"/>
        <w:sz w:val="15"/>
        <w:szCs w:val="15"/>
      </w:rPr>
      <w:t>. This work is distributed under the Creative Commons BY 4.0 license (</w:t>
    </w:r>
    <w:hyperlink r:id="rId1" w:history="1">
      <w:r w:rsidRPr="00AD7167">
        <w:rPr>
          <w:rStyle w:val="Hypertextovprepojenie"/>
          <w:rFonts w:ascii="Aptos" w:hAnsi="Aptos"/>
          <w:sz w:val="15"/>
          <w:szCs w:val="15"/>
        </w:rPr>
        <w:t>https://creativecommons.org/licenses/by/4.0/</w:t>
      </w:r>
    </w:hyperlink>
    <w:r w:rsidRPr="00AD7167">
      <w:rPr>
        <w:rFonts w:ascii="Aptos" w:hAnsi="Aptos"/>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22A6" w14:textId="77777777" w:rsidR="00C36E8B" w:rsidRDefault="00C36E8B" w:rsidP="00D8618A">
      <w:pPr>
        <w:spacing w:after="0" w:line="240" w:lineRule="auto"/>
      </w:pPr>
      <w:r>
        <w:separator/>
      </w:r>
    </w:p>
  </w:footnote>
  <w:footnote w:type="continuationSeparator" w:id="0">
    <w:p w14:paraId="562E98B9" w14:textId="77777777" w:rsidR="00C36E8B" w:rsidRDefault="00C36E8B" w:rsidP="00D8618A">
      <w:pPr>
        <w:spacing w:after="0" w:line="240" w:lineRule="auto"/>
      </w:pPr>
      <w:r>
        <w:continuationSeparator/>
      </w:r>
    </w:p>
  </w:footnote>
  <w:footnote w:type="continuationNotice" w:id="1">
    <w:p w14:paraId="7873D121" w14:textId="77777777" w:rsidR="00C36E8B" w:rsidRDefault="00C36E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0"/>
    </w:tblGrid>
    <w:tr w:rsidR="00ED149C" w:rsidRPr="00AD7167" w14:paraId="69E4F090" w14:textId="77777777" w:rsidTr="0009490E">
      <w:tc>
        <w:tcPr>
          <w:tcW w:w="5340" w:type="dxa"/>
        </w:tcPr>
        <w:p w14:paraId="4DF5DFDD" w14:textId="77777777" w:rsidR="00ED149C" w:rsidRPr="00AD7167" w:rsidRDefault="00ED149C" w:rsidP="00ED149C">
          <w:pPr>
            <w:pStyle w:val="Hlavika"/>
            <w:rPr>
              <w:rFonts w:ascii="Aptos" w:hAnsi="Aptos"/>
              <w:lang w:val="en-GB"/>
            </w:rPr>
          </w:pPr>
          <w:r w:rsidRPr="00AD7167">
            <w:rPr>
              <w:rFonts w:ascii="Aptos" w:hAnsi="Aptos"/>
              <w:b/>
              <w:sz w:val="20"/>
              <w:lang w:val="en-GB"/>
            </w:rPr>
            <w:t>Civil and Environmental Engineering</w:t>
          </w:r>
        </w:p>
      </w:tc>
      <w:tc>
        <w:tcPr>
          <w:tcW w:w="5340" w:type="dxa"/>
        </w:tcPr>
        <w:p w14:paraId="6C99F8A6" w14:textId="77777777" w:rsidR="00ED149C" w:rsidRPr="00AD7167" w:rsidRDefault="00ED149C" w:rsidP="00ED149C">
          <w:pPr>
            <w:pStyle w:val="Hlavika"/>
            <w:jc w:val="right"/>
            <w:rPr>
              <w:rFonts w:ascii="Aptos" w:hAnsi="Aptos"/>
              <w:lang w:val="en-GB"/>
            </w:rPr>
          </w:pPr>
          <w:r w:rsidRPr="00AD7167">
            <w:rPr>
              <w:rFonts w:ascii="Aptos" w:hAnsi="Aptos"/>
              <w:b/>
              <w:sz w:val="20"/>
              <w:lang w:val="en-GB"/>
            </w:rPr>
            <w:t>Vol. 0, Issue 0</w:t>
          </w:r>
        </w:p>
      </w:tc>
    </w:tr>
  </w:tbl>
  <w:p w14:paraId="0BB0F627" w14:textId="10EF78B1" w:rsidR="00D8618A" w:rsidRPr="00AD7167" w:rsidRDefault="00D8618A" w:rsidP="00ED149C">
    <w:pPr>
      <w:pStyle w:val="Hlavika"/>
      <w:rPr>
        <w:rFonts w:ascii="Aptos" w:hAnsi="Apto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A5B6E" w14:textId="2163B0F1" w:rsidR="00ED149C" w:rsidRPr="00AD7167" w:rsidRDefault="00556507" w:rsidP="00556507">
    <w:pPr>
      <w:jc w:val="right"/>
      <w:rPr>
        <w:rFonts w:ascii="Aptos" w:hAnsi="Aptos"/>
        <w:sz w:val="20"/>
        <w:szCs w:val="18"/>
        <w:lang w:val="en-GB"/>
      </w:rPr>
    </w:pPr>
    <w:r w:rsidRPr="00AD7167">
      <w:rPr>
        <w:rFonts w:ascii="Aptos" w:hAnsi="Aptos"/>
        <w:b/>
        <w:noProof/>
        <w:sz w:val="20"/>
        <w:szCs w:val="18"/>
        <w:lang w:val="en-GB" w:eastAsia="sk-SK"/>
      </w:rPr>
      <w:drawing>
        <wp:anchor distT="0" distB="0" distL="114300" distR="114300" simplePos="0" relativeHeight="251658240" behindDoc="0" locked="0" layoutInCell="1" allowOverlap="1" wp14:anchorId="478831BE" wp14:editId="67DF1573">
          <wp:simplePos x="0" y="0"/>
          <wp:positionH relativeFrom="margin">
            <wp:posOffset>0</wp:posOffset>
          </wp:positionH>
          <wp:positionV relativeFrom="margin">
            <wp:posOffset>-461645</wp:posOffset>
          </wp:positionV>
          <wp:extent cx="1367790" cy="323850"/>
          <wp:effectExtent l="0" t="0" r="3810" b="0"/>
          <wp:wrapSquare wrapText="bothSides"/>
          <wp:docPr id="176710322" name="Obrázok 176710322" descr="RGB_sciendo_logo_graysca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GB_sciendo_logo_grayscale"/>
                  <pic:cNvPicPr>
                    <a:picLocks noChangeArrowheads="1"/>
                  </pic:cNvPicPr>
                </pic:nvPicPr>
                <pic:blipFill>
                  <a:blip r:embed="rId1">
                    <a:extLst>
                      <a:ext uri="{28A0092B-C50C-407E-A947-70E740481C1C}">
                        <a14:useLocalDpi xmlns:a14="http://schemas.microsoft.com/office/drawing/2010/main" val="0"/>
                      </a:ext>
                    </a:extLst>
                  </a:blip>
                  <a:srcRect l="10059" t="16118" r="7976" b="22205"/>
                  <a:stretch>
                    <a:fillRect/>
                  </a:stretch>
                </pic:blipFill>
                <pic:spPr bwMode="auto">
                  <a:xfrm>
                    <a:off x="0" y="0"/>
                    <a:ext cx="136779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7167">
      <w:rPr>
        <w:rFonts w:ascii="Aptos" w:hAnsi="Aptos"/>
        <w:b/>
        <w:sz w:val="20"/>
        <w:szCs w:val="18"/>
        <w:lang w:val="en-GB"/>
      </w:rPr>
      <w:t>Civil and Environmental Engineering</w:t>
    </w:r>
    <w:r w:rsidRPr="00AD7167">
      <w:rPr>
        <w:rFonts w:ascii="Aptos" w:hAnsi="Aptos"/>
        <w:b/>
        <w:sz w:val="20"/>
        <w:szCs w:val="18"/>
        <w:lang w:val="en-GB"/>
      </w:rPr>
      <w:br/>
      <w:t>Vol. 0, Issue 0, DOI: 10.2478/cee-202</w:t>
    </w:r>
    <w:r w:rsidR="00E36EA0">
      <w:rPr>
        <w:rFonts w:ascii="Aptos" w:hAnsi="Aptos"/>
        <w:b/>
        <w:sz w:val="20"/>
        <w:szCs w:val="18"/>
        <w:lang w:val="en-GB"/>
      </w:rPr>
      <w:t>6</w:t>
    </w:r>
    <w:r w:rsidRPr="00AD7167">
      <w:rPr>
        <w:rFonts w:ascii="Aptos" w:hAnsi="Aptos"/>
        <w:b/>
        <w:sz w:val="20"/>
        <w:szCs w:val="18"/>
        <w:lang w:val="en-GB"/>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zo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zo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Zo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Zo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zo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Zoznamsodrkami"/>
      <w:lvlText w:val=""/>
      <w:lvlJc w:val="left"/>
      <w:pPr>
        <w:tabs>
          <w:tab w:val="num" w:pos="360"/>
        </w:tabs>
        <w:ind w:left="360" w:hanging="360"/>
      </w:pPr>
      <w:rPr>
        <w:rFonts w:ascii="Symbol" w:hAnsi="Symbol" w:hint="default"/>
      </w:rPr>
    </w:lvl>
  </w:abstractNum>
  <w:abstractNum w:abstractNumId="9" w15:restartNumberingAfterBreak="0">
    <w:nsid w:val="1CB05385"/>
    <w:multiLevelType w:val="multilevel"/>
    <w:tmpl w:val="D1E03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02"/>
        </w:tabs>
        <w:ind w:left="50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B5413"/>
    <w:multiLevelType w:val="multilevel"/>
    <w:tmpl w:val="76FC3A72"/>
    <w:lvl w:ilvl="0">
      <w:start w:val="1"/>
      <w:numFmt w:val="decimal"/>
      <w:pStyle w:val="Section1"/>
      <w:lvlText w:val="%1."/>
      <w:lvlJc w:val="left"/>
      <w:pPr>
        <w:ind w:left="360" w:hanging="360"/>
      </w:pPr>
      <w:rPr>
        <w:rFonts w:hint="default"/>
      </w:rPr>
    </w:lvl>
    <w:lvl w:ilvl="1">
      <w:start w:val="1"/>
      <w:numFmt w:val="decimal"/>
      <w:pStyle w:val="Subsection"/>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430FDC"/>
    <w:multiLevelType w:val="multilevel"/>
    <w:tmpl w:val="ECDC448C"/>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6A4E1A"/>
    <w:multiLevelType w:val="hybridMultilevel"/>
    <w:tmpl w:val="FE94F8A4"/>
    <w:lvl w:ilvl="0" w:tplc="D08C21AA">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84067029">
    <w:abstractNumId w:val="8"/>
  </w:num>
  <w:num w:numId="2" w16cid:durableId="1096055170">
    <w:abstractNumId w:val="6"/>
  </w:num>
  <w:num w:numId="3" w16cid:durableId="225842448">
    <w:abstractNumId w:val="5"/>
  </w:num>
  <w:num w:numId="4" w16cid:durableId="1389961479">
    <w:abstractNumId w:val="4"/>
  </w:num>
  <w:num w:numId="5" w16cid:durableId="819927308">
    <w:abstractNumId w:val="7"/>
  </w:num>
  <w:num w:numId="6" w16cid:durableId="615522013">
    <w:abstractNumId w:val="3"/>
  </w:num>
  <w:num w:numId="7" w16cid:durableId="2125687739">
    <w:abstractNumId w:val="2"/>
  </w:num>
  <w:num w:numId="8" w16cid:durableId="1343553745">
    <w:abstractNumId w:val="1"/>
  </w:num>
  <w:num w:numId="9" w16cid:durableId="1100032783">
    <w:abstractNumId w:val="0"/>
  </w:num>
  <w:num w:numId="10" w16cid:durableId="337999806">
    <w:abstractNumId w:val="9"/>
  </w:num>
  <w:num w:numId="11" w16cid:durableId="1898081572">
    <w:abstractNumId w:val="12"/>
  </w:num>
  <w:num w:numId="12" w16cid:durableId="340014781">
    <w:abstractNumId w:val="11"/>
  </w:num>
  <w:num w:numId="13" w16cid:durableId="21412232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5A78"/>
    <w:rsid w:val="00024103"/>
    <w:rsid w:val="00034616"/>
    <w:rsid w:val="000423FE"/>
    <w:rsid w:val="0006063C"/>
    <w:rsid w:val="00071CC6"/>
    <w:rsid w:val="000750ED"/>
    <w:rsid w:val="00087D91"/>
    <w:rsid w:val="000B03A9"/>
    <w:rsid w:val="000F464B"/>
    <w:rsid w:val="00101A72"/>
    <w:rsid w:val="00114548"/>
    <w:rsid w:val="00125C9D"/>
    <w:rsid w:val="001375E4"/>
    <w:rsid w:val="0015074B"/>
    <w:rsid w:val="00157C38"/>
    <w:rsid w:val="0016245C"/>
    <w:rsid w:val="00176726"/>
    <w:rsid w:val="00187858"/>
    <w:rsid w:val="001E452A"/>
    <w:rsid w:val="002054CB"/>
    <w:rsid w:val="00230F16"/>
    <w:rsid w:val="0023391F"/>
    <w:rsid w:val="0029639D"/>
    <w:rsid w:val="002B66ED"/>
    <w:rsid w:val="00317585"/>
    <w:rsid w:val="00326F90"/>
    <w:rsid w:val="003974B4"/>
    <w:rsid w:val="003A5C27"/>
    <w:rsid w:val="003B2EF4"/>
    <w:rsid w:val="003C6086"/>
    <w:rsid w:val="003D493D"/>
    <w:rsid w:val="003F319D"/>
    <w:rsid w:val="00420880"/>
    <w:rsid w:val="00434DDD"/>
    <w:rsid w:val="0043775C"/>
    <w:rsid w:val="00453853"/>
    <w:rsid w:val="00480930"/>
    <w:rsid w:val="0048516A"/>
    <w:rsid w:val="005508AF"/>
    <w:rsid w:val="00556507"/>
    <w:rsid w:val="005603B8"/>
    <w:rsid w:val="005851A9"/>
    <w:rsid w:val="005B19A7"/>
    <w:rsid w:val="005E3AD2"/>
    <w:rsid w:val="005E45F4"/>
    <w:rsid w:val="005F0786"/>
    <w:rsid w:val="006032E7"/>
    <w:rsid w:val="00614157"/>
    <w:rsid w:val="00631AF2"/>
    <w:rsid w:val="00650FAB"/>
    <w:rsid w:val="006803D1"/>
    <w:rsid w:val="006A0A08"/>
    <w:rsid w:val="006B5732"/>
    <w:rsid w:val="006C005A"/>
    <w:rsid w:val="006C5EA0"/>
    <w:rsid w:val="006F6555"/>
    <w:rsid w:val="006F79F4"/>
    <w:rsid w:val="00705323"/>
    <w:rsid w:val="00752949"/>
    <w:rsid w:val="007576EF"/>
    <w:rsid w:val="00762A3F"/>
    <w:rsid w:val="007B66FC"/>
    <w:rsid w:val="007C3363"/>
    <w:rsid w:val="007C5BF2"/>
    <w:rsid w:val="007F17B5"/>
    <w:rsid w:val="007F534B"/>
    <w:rsid w:val="00805395"/>
    <w:rsid w:val="0080711D"/>
    <w:rsid w:val="00814C1F"/>
    <w:rsid w:val="00824F99"/>
    <w:rsid w:val="00827BC0"/>
    <w:rsid w:val="00830287"/>
    <w:rsid w:val="008479DE"/>
    <w:rsid w:val="00870D35"/>
    <w:rsid w:val="008755F3"/>
    <w:rsid w:val="00886390"/>
    <w:rsid w:val="0089139A"/>
    <w:rsid w:val="00894ACF"/>
    <w:rsid w:val="008C322D"/>
    <w:rsid w:val="00921AB9"/>
    <w:rsid w:val="00932A3F"/>
    <w:rsid w:val="00966758"/>
    <w:rsid w:val="009B7B73"/>
    <w:rsid w:val="009C08A0"/>
    <w:rsid w:val="009C65CC"/>
    <w:rsid w:val="009E41C4"/>
    <w:rsid w:val="009F0841"/>
    <w:rsid w:val="00A014B2"/>
    <w:rsid w:val="00A04E25"/>
    <w:rsid w:val="00A33DDA"/>
    <w:rsid w:val="00A45814"/>
    <w:rsid w:val="00A614E2"/>
    <w:rsid w:val="00A6172D"/>
    <w:rsid w:val="00A80438"/>
    <w:rsid w:val="00A86853"/>
    <w:rsid w:val="00A96FAA"/>
    <w:rsid w:val="00AA1D8D"/>
    <w:rsid w:val="00AC496C"/>
    <w:rsid w:val="00AD390C"/>
    <w:rsid w:val="00AD7167"/>
    <w:rsid w:val="00AE03F1"/>
    <w:rsid w:val="00B00746"/>
    <w:rsid w:val="00B16FDC"/>
    <w:rsid w:val="00B21BCD"/>
    <w:rsid w:val="00B47730"/>
    <w:rsid w:val="00B5101D"/>
    <w:rsid w:val="00B70E7C"/>
    <w:rsid w:val="00B81959"/>
    <w:rsid w:val="00BA1D06"/>
    <w:rsid w:val="00BA4E2E"/>
    <w:rsid w:val="00BB0C97"/>
    <w:rsid w:val="00BB3091"/>
    <w:rsid w:val="00BC79D9"/>
    <w:rsid w:val="00BE0B81"/>
    <w:rsid w:val="00BE5483"/>
    <w:rsid w:val="00C125A6"/>
    <w:rsid w:val="00C36E8B"/>
    <w:rsid w:val="00C7771F"/>
    <w:rsid w:val="00C93890"/>
    <w:rsid w:val="00CB0664"/>
    <w:rsid w:val="00CF17D0"/>
    <w:rsid w:val="00CF7CAF"/>
    <w:rsid w:val="00D06104"/>
    <w:rsid w:val="00D35F36"/>
    <w:rsid w:val="00D52052"/>
    <w:rsid w:val="00D8618A"/>
    <w:rsid w:val="00DA7D01"/>
    <w:rsid w:val="00E228C5"/>
    <w:rsid w:val="00E3336D"/>
    <w:rsid w:val="00E33978"/>
    <w:rsid w:val="00E36EA0"/>
    <w:rsid w:val="00E44B70"/>
    <w:rsid w:val="00E61E11"/>
    <w:rsid w:val="00EA0416"/>
    <w:rsid w:val="00ED149C"/>
    <w:rsid w:val="00EE280C"/>
    <w:rsid w:val="00EE6935"/>
    <w:rsid w:val="00F06379"/>
    <w:rsid w:val="00F14A4B"/>
    <w:rsid w:val="00F307AE"/>
    <w:rsid w:val="00FA39A2"/>
    <w:rsid w:val="00FC693F"/>
    <w:rsid w:val="00FD00F2"/>
    <w:rsid w:val="00FD47B7"/>
    <w:rsid w:val="00FE190E"/>
    <w:rsid w:val="00FF1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C06BEB"/>
  <w14:defaultImageDpi w14:val="300"/>
  <w15:docId w15:val="{43B7D701-B4B2-124F-89D3-1D7E87AF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FC693F"/>
    <w:rPr>
      <w:rFonts w:ascii="Verdana" w:hAnsi="Verdana"/>
      <w:color w:val="000000"/>
      <w:sz w:val="24"/>
    </w:rPr>
  </w:style>
  <w:style w:type="paragraph" w:styleId="Nadpis1">
    <w:name w:val="heading 1"/>
    <w:basedOn w:val="Normlny"/>
    <w:next w:val="Normlny"/>
    <w:link w:val="Nadpis1Char"/>
    <w:uiPriority w:val="9"/>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y"/>
    <w:next w:val="Normlny"/>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18BF"/>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18BF"/>
  </w:style>
  <w:style w:type="paragraph" w:styleId="Pta">
    <w:name w:val="footer"/>
    <w:basedOn w:val="Normlny"/>
    <w:link w:val="PtaChar"/>
    <w:uiPriority w:val="99"/>
    <w:unhideWhenUsed/>
    <w:rsid w:val="00E618BF"/>
    <w:pPr>
      <w:tabs>
        <w:tab w:val="center" w:pos="4680"/>
        <w:tab w:val="right" w:pos="9360"/>
      </w:tabs>
      <w:spacing w:after="0" w:line="240" w:lineRule="auto"/>
    </w:pPr>
  </w:style>
  <w:style w:type="character" w:customStyle="1" w:styleId="PtaChar">
    <w:name w:val="Päta Char"/>
    <w:basedOn w:val="Predvolenpsmoodseku"/>
    <w:link w:val="Pta"/>
    <w:uiPriority w:val="99"/>
    <w:rsid w:val="00E618BF"/>
  </w:style>
  <w:style w:type="paragraph" w:styleId="Bezriadkovania">
    <w:name w:val="No Spacing"/>
    <w:uiPriority w:val="1"/>
    <w:rsid w:val="00FC693F"/>
    <w:pPr>
      <w:spacing w:after="0" w:line="240" w:lineRule="auto"/>
    </w:pPr>
  </w:style>
  <w:style w:type="character" w:customStyle="1" w:styleId="Nadpis1Char">
    <w:name w:val="Nadpis 1 Char"/>
    <w:basedOn w:val="Predvolenpsmoodseku"/>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FC693F"/>
    <w:rPr>
      <w:rFonts w:asciiTheme="majorHAnsi" w:eastAsiaTheme="majorEastAsia" w:hAnsiTheme="majorHAnsi" w:cstheme="majorBidi"/>
      <w:b/>
      <w:bCs/>
      <w:color w:val="4F81BD" w:themeColor="accent1"/>
    </w:rPr>
  </w:style>
  <w:style w:type="paragraph" w:styleId="Nzov">
    <w:name w:val="Title"/>
    <w:basedOn w:val="Normlny"/>
    <w:next w:val="Normlny"/>
    <w:link w:val="NzovChar"/>
    <w:uiPriority w:val="10"/>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y"/>
    <w:next w:val="Normlny"/>
    <w:link w:val="PodtitulChar"/>
    <w:uiPriority w:val="11"/>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Predvolenpsmoodseku"/>
    <w:link w:val="Podtitul"/>
    <w:uiPriority w:val="11"/>
    <w:rsid w:val="00FC693F"/>
    <w:rPr>
      <w:rFonts w:asciiTheme="majorHAnsi" w:eastAsiaTheme="majorEastAsia" w:hAnsiTheme="majorHAnsi" w:cstheme="majorBidi"/>
      <w:i/>
      <w:iCs/>
      <w:color w:val="4F81BD" w:themeColor="accent1"/>
      <w:spacing w:val="15"/>
      <w:sz w:val="24"/>
      <w:szCs w:val="24"/>
    </w:rPr>
  </w:style>
  <w:style w:type="paragraph" w:styleId="Odsekzoznamu">
    <w:name w:val="List Paragraph"/>
    <w:basedOn w:val="Normlny"/>
    <w:uiPriority w:val="34"/>
    <w:rsid w:val="00FC693F"/>
    <w:pPr>
      <w:ind w:left="720"/>
      <w:contextualSpacing/>
    </w:pPr>
  </w:style>
  <w:style w:type="paragraph" w:styleId="Zkladntext">
    <w:name w:val="Body Text"/>
    <w:basedOn w:val="Normlny"/>
    <w:link w:val="ZkladntextChar"/>
    <w:uiPriority w:val="99"/>
    <w:unhideWhenUsed/>
    <w:rsid w:val="00AA1D8D"/>
    <w:pPr>
      <w:spacing w:after="120"/>
    </w:pPr>
  </w:style>
  <w:style w:type="character" w:customStyle="1" w:styleId="ZkladntextChar">
    <w:name w:val="Základný text Char"/>
    <w:basedOn w:val="Predvolenpsmoodseku"/>
    <w:link w:val="Zkladntext"/>
    <w:uiPriority w:val="99"/>
    <w:rsid w:val="00AA1D8D"/>
  </w:style>
  <w:style w:type="paragraph" w:styleId="Zkladntext2">
    <w:name w:val="Body Text 2"/>
    <w:basedOn w:val="Normlny"/>
    <w:link w:val="Zkladntext2Char"/>
    <w:uiPriority w:val="99"/>
    <w:unhideWhenUsed/>
    <w:rsid w:val="00AA1D8D"/>
    <w:pPr>
      <w:spacing w:after="120" w:line="480" w:lineRule="auto"/>
    </w:pPr>
  </w:style>
  <w:style w:type="character" w:customStyle="1" w:styleId="Zkladntext2Char">
    <w:name w:val="Základný text 2 Char"/>
    <w:basedOn w:val="Predvolenpsmoodseku"/>
    <w:link w:val="Zkladntext2"/>
    <w:uiPriority w:val="99"/>
    <w:rsid w:val="00AA1D8D"/>
  </w:style>
  <w:style w:type="paragraph" w:styleId="Zkladntext3">
    <w:name w:val="Body Text 3"/>
    <w:basedOn w:val="Normlny"/>
    <w:link w:val="Zkladntext3Char"/>
    <w:uiPriority w:val="99"/>
    <w:unhideWhenUsed/>
    <w:rsid w:val="00AA1D8D"/>
    <w:pPr>
      <w:spacing w:after="120"/>
    </w:pPr>
    <w:rPr>
      <w:sz w:val="16"/>
      <w:szCs w:val="16"/>
    </w:rPr>
  </w:style>
  <w:style w:type="character" w:customStyle="1" w:styleId="Zkladntext3Char">
    <w:name w:val="Základný text 3 Char"/>
    <w:basedOn w:val="Predvolenpsmoodseku"/>
    <w:link w:val="Zkladntext3"/>
    <w:uiPriority w:val="99"/>
    <w:rsid w:val="00AA1D8D"/>
    <w:rPr>
      <w:sz w:val="16"/>
      <w:szCs w:val="16"/>
    </w:rPr>
  </w:style>
  <w:style w:type="paragraph" w:styleId="Zoznam">
    <w:name w:val="List"/>
    <w:basedOn w:val="Normlny"/>
    <w:uiPriority w:val="99"/>
    <w:unhideWhenUsed/>
    <w:rsid w:val="00AA1D8D"/>
    <w:pPr>
      <w:ind w:left="360" w:hanging="360"/>
      <w:contextualSpacing/>
    </w:pPr>
  </w:style>
  <w:style w:type="paragraph" w:styleId="Zoznam2">
    <w:name w:val="List 2"/>
    <w:basedOn w:val="Normlny"/>
    <w:uiPriority w:val="99"/>
    <w:unhideWhenUsed/>
    <w:rsid w:val="00326F90"/>
    <w:pPr>
      <w:ind w:left="720" w:hanging="360"/>
      <w:contextualSpacing/>
    </w:pPr>
  </w:style>
  <w:style w:type="paragraph" w:styleId="Zoznam3">
    <w:name w:val="List 3"/>
    <w:basedOn w:val="Normlny"/>
    <w:uiPriority w:val="99"/>
    <w:unhideWhenUsed/>
    <w:rsid w:val="00326F90"/>
    <w:pPr>
      <w:ind w:left="1080" w:hanging="360"/>
      <w:contextualSpacing/>
    </w:pPr>
  </w:style>
  <w:style w:type="paragraph" w:styleId="Zoznamsodrkami">
    <w:name w:val="List Bullet"/>
    <w:basedOn w:val="Normlny"/>
    <w:uiPriority w:val="99"/>
    <w:unhideWhenUsed/>
    <w:rsid w:val="00326F90"/>
    <w:pPr>
      <w:numPr>
        <w:numId w:val="1"/>
      </w:numPr>
      <w:contextualSpacing/>
    </w:pPr>
  </w:style>
  <w:style w:type="paragraph" w:styleId="Zoznamsodrkami2">
    <w:name w:val="List Bullet 2"/>
    <w:basedOn w:val="Normlny"/>
    <w:uiPriority w:val="99"/>
    <w:unhideWhenUsed/>
    <w:rsid w:val="00326F90"/>
    <w:pPr>
      <w:numPr>
        <w:numId w:val="2"/>
      </w:numPr>
      <w:contextualSpacing/>
    </w:pPr>
  </w:style>
  <w:style w:type="paragraph" w:styleId="Zoznamsodrkami3">
    <w:name w:val="List Bullet 3"/>
    <w:basedOn w:val="Normlny"/>
    <w:uiPriority w:val="99"/>
    <w:unhideWhenUsed/>
    <w:rsid w:val="00326F90"/>
    <w:pPr>
      <w:numPr>
        <w:numId w:val="3"/>
      </w:numPr>
      <w:contextualSpacing/>
    </w:pPr>
  </w:style>
  <w:style w:type="paragraph" w:styleId="slovanzoznam">
    <w:name w:val="List Number"/>
    <w:basedOn w:val="Normlny"/>
    <w:uiPriority w:val="99"/>
    <w:unhideWhenUsed/>
    <w:rsid w:val="00326F90"/>
    <w:pPr>
      <w:numPr>
        <w:numId w:val="5"/>
      </w:numPr>
      <w:contextualSpacing/>
    </w:pPr>
  </w:style>
  <w:style w:type="paragraph" w:styleId="slovanzoznam2">
    <w:name w:val="List Number 2"/>
    <w:basedOn w:val="Normlny"/>
    <w:uiPriority w:val="99"/>
    <w:unhideWhenUsed/>
    <w:rsid w:val="0029639D"/>
    <w:pPr>
      <w:numPr>
        <w:numId w:val="6"/>
      </w:numPr>
      <w:contextualSpacing/>
    </w:pPr>
  </w:style>
  <w:style w:type="paragraph" w:styleId="slovanzoznam3">
    <w:name w:val="List Number 3"/>
    <w:basedOn w:val="Normlny"/>
    <w:uiPriority w:val="99"/>
    <w:unhideWhenUsed/>
    <w:rsid w:val="0029639D"/>
    <w:pPr>
      <w:numPr>
        <w:numId w:val="7"/>
      </w:numPr>
      <w:contextualSpacing/>
    </w:pPr>
  </w:style>
  <w:style w:type="paragraph" w:styleId="Pokraovaniezoznamu">
    <w:name w:val="List Continue"/>
    <w:basedOn w:val="Normlny"/>
    <w:uiPriority w:val="99"/>
    <w:unhideWhenUsed/>
    <w:rsid w:val="0029639D"/>
    <w:pPr>
      <w:spacing w:after="120"/>
      <w:ind w:left="360"/>
      <w:contextualSpacing/>
    </w:pPr>
  </w:style>
  <w:style w:type="paragraph" w:styleId="Pokraovaniezoznamu2">
    <w:name w:val="List Continue 2"/>
    <w:basedOn w:val="Normlny"/>
    <w:uiPriority w:val="99"/>
    <w:unhideWhenUsed/>
    <w:rsid w:val="0029639D"/>
    <w:pPr>
      <w:spacing w:after="120"/>
      <w:ind w:left="720"/>
      <w:contextualSpacing/>
    </w:pPr>
  </w:style>
  <w:style w:type="paragraph" w:styleId="Pokraovaniezoznamu3">
    <w:name w:val="List Continue 3"/>
    <w:basedOn w:val="Normlny"/>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Predvolenpsmoodseku"/>
    <w:link w:val="Textmakra"/>
    <w:uiPriority w:val="99"/>
    <w:rsid w:val="0029639D"/>
    <w:rPr>
      <w:rFonts w:ascii="Courier" w:hAnsi="Courier"/>
      <w:sz w:val="20"/>
      <w:szCs w:val="20"/>
    </w:rPr>
  </w:style>
  <w:style w:type="paragraph" w:styleId="Citcia">
    <w:name w:val="Quote"/>
    <w:basedOn w:val="Normlny"/>
    <w:next w:val="Normlny"/>
    <w:link w:val="CitciaChar"/>
    <w:uiPriority w:val="29"/>
    <w:rsid w:val="00FC693F"/>
    <w:rPr>
      <w:i/>
      <w:iCs/>
      <w:color w:val="000000" w:themeColor="text1"/>
    </w:rPr>
  </w:style>
  <w:style w:type="character" w:customStyle="1" w:styleId="CitciaChar">
    <w:name w:val="Citácia Char"/>
    <w:basedOn w:val="Predvolenpsmoodseku"/>
    <w:link w:val="Citcia"/>
    <w:uiPriority w:val="29"/>
    <w:rsid w:val="00FC693F"/>
    <w:rPr>
      <w:i/>
      <w:iCs/>
      <w:color w:val="000000" w:themeColor="text1"/>
    </w:rPr>
  </w:style>
  <w:style w:type="character" w:customStyle="1" w:styleId="Nadpis4Char">
    <w:name w:val="Nadpis 4 Char"/>
    <w:basedOn w:val="Predvolenpsmoodseku"/>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Predvolenpsmoodseku"/>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Popis">
    <w:name w:val="caption"/>
    <w:basedOn w:val="Normlny"/>
    <w:next w:val="Normlny"/>
    <w:uiPriority w:val="35"/>
    <w:unhideWhenUsed/>
    <w:qFormat/>
    <w:rsid w:val="00FC693F"/>
    <w:pPr>
      <w:spacing w:line="240" w:lineRule="auto"/>
    </w:pPr>
    <w:rPr>
      <w:b/>
      <w:bCs/>
      <w:color w:val="4F81BD" w:themeColor="accent1"/>
      <w:sz w:val="18"/>
      <w:szCs w:val="18"/>
    </w:rPr>
  </w:style>
  <w:style w:type="character" w:styleId="Vrazn">
    <w:name w:val="Strong"/>
    <w:basedOn w:val="Predvolenpsmoodseku"/>
    <w:uiPriority w:val="22"/>
    <w:rsid w:val="00FC693F"/>
    <w:rPr>
      <w:b/>
      <w:bCs/>
    </w:rPr>
  </w:style>
  <w:style w:type="character" w:styleId="Zvraznenie">
    <w:name w:val="Emphasis"/>
    <w:basedOn w:val="Predvolenpsmoodseku"/>
    <w:uiPriority w:val="20"/>
    <w:rsid w:val="00FC693F"/>
    <w:rPr>
      <w:i/>
      <w:iCs/>
    </w:rPr>
  </w:style>
  <w:style w:type="paragraph" w:styleId="Zvraznencitcia">
    <w:name w:val="Intense Quote"/>
    <w:basedOn w:val="Normlny"/>
    <w:next w:val="Normlny"/>
    <w:link w:val="ZvraznencitciaChar"/>
    <w:uiPriority w:val="30"/>
    <w:rsid w:val="00FC693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FC693F"/>
    <w:rPr>
      <w:b/>
      <w:bCs/>
      <w:i/>
      <w:iCs/>
      <w:color w:val="4F81BD" w:themeColor="accent1"/>
    </w:rPr>
  </w:style>
  <w:style w:type="character" w:styleId="Jemnzvraznenie">
    <w:name w:val="Subtle Emphasis"/>
    <w:basedOn w:val="Predvolenpsmoodseku"/>
    <w:uiPriority w:val="19"/>
    <w:rsid w:val="00FC693F"/>
    <w:rPr>
      <w:i/>
      <w:iCs/>
      <w:color w:val="808080" w:themeColor="text1" w:themeTint="7F"/>
    </w:rPr>
  </w:style>
  <w:style w:type="character" w:styleId="Intenzvnezvraznenie">
    <w:name w:val="Intense Emphasis"/>
    <w:basedOn w:val="Predvolenpsmoodseku"/>
    <w:uiPriority w:val="21"/>
    <w:rsid w:val="00FC693F"/>
    <w:rPr>
      <w:b/>
      <w:bCs/>
      <w:i/>
      <w:iCs/>
      <w:color w:val="4F81BD" w:themeColor="accent1"/>
    </w:rPr>
  </w:style>
  <w:style w:type="character" w:styleId="Jemnodkaz">
    <w:name w:val="Subtle Reference"/>
    <w:basedOn w:val="Predvolenpsmoodseku"/>
    <w:uiPriority w:val="31"/>
    <w:rsid w:val="00FC693F"/>
    <w:rPr>
      <w:smallCaps/>
      <w:color w:val="C0504D" w:themeColor="accent2"/>
      <w:u w:val="single"/>
    </w:rPr>
  </w:style>
  <w:style w:type="character" w:styleId="Zvraznenodkaz">
    <w:name w:val="Intense Reference"/>
    <w:basedOn w:val="Predvolenpsmoodseku"/>
    <w:uiPriority w:val="32"/>
    <w:rsid w:val="00FC693F"/>
    <w:rPr>
      <w:b/>
      <w:bCs/>
      <w:smallCaps/>
      <w:color w:val="C0504D" w:themeColor="accent2"/>
      <w:spacing w:val="5"/>
      <w:u w:val="single"/>
    </w:rPr>
  </w:style>
  <w:style w:type="character" w:styleId="Nzovknihy">
    <w:name w:val="Book Title"/>
    <w:basedOn w:val="Predvolenpsmoodseku"/>
    <w:uiPriority w:val="33"/>
    <w:rsid w:val="00FC693F"/>
    <w:rPr>
      <w:b/>
      <w:bCs/>
      <w:smallCaps/>
      <w:spacing w:val="5"/>
    </w:rPr>
  </w:style>
  <w:style w:type="paragraph" w:styleId="Hlavikaobsahu">
    <w:name w:val="TOC Heading"/>
    <w:basedOn w:val="Nadpis1"/>
    <w:next w:val="Normlny"/>
    <w:uiPriority w:val="39"/>
    <w:semiHidden/>
    <w:unhideWhenUsed/>
    <w:qFormat/>
    <w:rsid w:val="00FC693F"/>
    <w:pPr>
      <w:outlineLvl w:val="9"/>
    </w:pPr>
  </w:style>
  <w:style w:type="table" w:styleId="Mriekatabuky">
    <w:name w:val="Table Grid"/>
    <w:basedOn w:val="Normlnatabu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podfarbenie">
    <w:name w:val="Light Shading"/>
    <w:basedOn w:val="Normlnatabu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podfarbeniezvraznenie1">
    <w:name w:val="Light Shading Accent 1"/>
    <w:basedOn w:val="Normlnatabu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podfarbeniezvraznenie2">
    <w:name w:val="Light Shading Accent 2"/>
    <w:basedOn w:val="Normlnatabu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etlpodfarbeniezvraznenie3">
    <w:name w:val="Light Shading Accent 3"/>
    <w:basedOn w:val="Normlnatabu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etlpodfarbeniezvraznenie4">
    <w:name w:val="Light Shading Accent 4"/>
    <w:basedOn w:val="Normlnatabu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etlpodfarbeniezvraznenie5">
    <w:name w:val="Light Shading Accent 5"/>
    <w:basedOn w:val="Normlnatabu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etlpodfarbeniezvraznenie6">
    <w:name w:val="Light Shading Accent 6"/>
    <w:basedOn w:val="Normlnatabu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etlzoznam">
    <w:name w:val="Light List"/>
    <w:basedOn w:val="Normlnatabu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zoznamzvraznenie1">
    <w:name w:val="Light List Accent 1"/>
    <w:basedOn w:val="Normlnatabu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zoznamzvraznenie2">
    <w:name w:val="Light List Accent 2"/>
    <w:basedOn w:val="Normlnatabu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lzoznamzvraznenie3">
    <w:name w:val="Light List Accent 3"/>
    <w:basedOn w:val="Normlnatabu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etlzoznamzvraznenie4">
    <w:name w:val="Light List Accent 4"/>
    <w:basedOn w:val="Normlnatabu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etlzoznamzvraznenie5">
    <w:name w:val="Light List Accent 5"/>
    <w:basedOn w:val="Normlnatabu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etlzoznamzvraznenie6">
    <w:name w:val="Light List Accent 6"/>
    <w:basedOn w:val="Normlnatabu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etlmrieka">
    <w:name w:val="Light Grid"/>
    <w:basedOn w:val="Normlnatabu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mriekazvraznenie1">
    <w:name w:val="Light Grid Accent 1"/>
    <w:basedOn w:val="Normlnatabu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etlmriekazvraznenie2">
    <w:name w:val="Light Grid Accent 2"/>
    <w:basedOn w:val="Normlnatabu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etlmriekazvraznenie3">
    <w:name w:val="Light Grid Accent 3"/>
    <w:basedOn w:val="Normlnatabu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etlmriekazvraznenie4">
    <w:name w:val="Light Grid Accent 4"/>
    <w:basedOn w:val="Normlnatabu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etlmriekazvraznenie5">
    <w:name w:val="Light Grid Accent 5"/>
    <w:basedOn w:val="Normlnatabu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etlmriekazvraznenie6">
    <w:name w:val="Light Grid Accent 6"/>
    <w:basedOn w:val="Normlnatabu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rednpodfarbenie1">
    <w:name w:val="Medium Shading 1"/>
    <w:basedOn w:val="Normlnatabu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rednpodfarbenie1zvraznenie1">
    <w:name w:val="Medium Shading 1 Accent 1"/>
    <w:basedOn w:val="Normlnatabu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rednpodfarbenie1zvraznenie2">
    <w:name w:val="Medium Shading 1 Accent 2"/>
    <w:basedOn w:val="Normlnatabu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rednpodfarbenie1zvraznenie3">
    <w:name w:val="Medium Shading 1 Accent 3"/>
    <w:basedOn w:val="Normlnatabu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rednpodfarbenie1zvraznenie4">
    <w:name w:val="Medium Shading 1 Accent 4"/>
    <w:basedOn w:val="Normlnatabu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rednpodfarbenie1zvraznenie5">
    <w:name w:val="Medium Shading 1 Accent 5"/>
    <w:basedOn w:val="Normlnatabu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Farebnpodfarbenie1zvraznenie6">
    <w:name w:val="Medium Shading 1 Accent 6"/>
    <w:basedOn w:val="Normlnatabu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rednpodfarbenie2">
    <w:name w:val="Medium Shading 2"/>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1">
    <w:name w:val="Medium Shading 2 Accent 1"/>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2">
    <w:name w:val="Medium Shading 2 Accent 2"/>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3">
    <w:name w:val="Medium Shading 2 Accent 3"/>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4">
    <w:name w:val="Medium Shading 2 Accent 4"/>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5">
    <w:name w:val="Medium Shading 2 Accent 5"/>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podfarbenie2zvraznenie6">
    <w:name w:val="Medium Shading 2 Accent 6"/>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zoznam1">
    <w:name w:val="Medium List 1"/>
    <w:basedOn w:val="Normlnatabu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rednzoznam1zvraznenie1">
    <w:name w:val="Medium List 1 Accent 1"/>
    <w:basedOn w:val="Normlnatabu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rednzoznam1zvraznenie2">
    <w:name w:val="Medium List 1 Accent 2"/>
    <w:basedOn w:val="Normlnatabu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rednzoznam1zvraznenie3">
    <w:name w:val="Medium List 1 Accent 3"/>
    <w:basedOn w:val="Normlnatabu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rednzoznam1zvraznenie4">
    <w:name w:val="Medium List 1 Accent 4"/>
    <w:basedOn w:val="Normlnatabu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rednzoznam1zvraznenie5">
    <w:name w:val="Medium List 1 Accent 5"/>
    <w:basedOn w:val="Normlnatabu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rednzoznam1zvraznenie6">
    <w:name w:val="Medium List 1 Accent 6"/>
    <w:basedOn w:val="Normlnatabu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rednzoznam2">
    <w:name w:val="Medium List 2"/>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1">
    <w:name w:val="Medium List 2 Accent 1"/>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2">
    <w:name w:val="Medium List 2 Accent 2"/>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3">
    <w:name w:val="Medium List 2 Accent 3"/>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4">
    <w:name w:val="Medium List 2 Accent 4"/>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5">
    <w:name w:val="Medium List 2 Accent 5"/>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6">
    <w:name w:val="Medium List 2 Accent 6"/>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mrieka1">
    <w:name w:val="Medium Grid 1"/>
    <w:basedOn w:val="Normlnatabu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rednmrieka1zvraznenie1">
    <w:name w:val="Medium Grid 1 Accent 1"/>
    <w:basedOn w:val="Normlnatabu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rednmrieka1zvraznenie2">
    <w:name w:val="Medium Grid 1 Accent 2"/>
    <w:basedOn w:val="Normlnatabu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rednmrieka1zvraznenie3">
    <w:name w:val="Medium Grid 1 Accent 3"/>
    <w:basedOn w:val="Normlnatabu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rednmrieka1zvraznenie4">
    <w:name w:val="Medium Grid 1 Accent 4"/>
    <w:basedOn w:val="Normlnatabu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rednmrieka1zvraznenie5">
    <w:name w:val="Medium Grid 1 Accent 5"/>
    <w:basedOn w:val="Normlnatabu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rednmrieka1zvraznenie6">
    <w:name w:val="Medium Grid 1 Accent 6"/>
    <w:basedOn w:val="Normlnatabu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rednmrieka2">
    <w:name w:val="Medium Grid 2"/>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rednmrieka2zvraznenie1">
    <w:name w:val="Medium Grid 2 Accent 1"/>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rednmrieka2zvraznenie2">
    <w:name w:val="Medium Grid 2 Accent 2"/>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rednmrieka2zvraznenie3">
    <w:name w:val="Medium Grid 2 Accent 3"/>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rednmrieka2zvraznenie4">
    <w:name w:val="Medium Grid 2 Accent 4"/>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rednmrieka2zvraznenie5">
    <w:name w:val="Medium Grid 2 Accent 5"/>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rednmrieka2zvraznenie6">
    <w:name w:val="Medium Grid 2 Accent 6"/>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rednmrieka3">
    <w:name w:val="Medium Grid 3"/>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rednmrieka3zvraznenie1">
    <w:name w:val="Medium Grid 3 Accent 1"/>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rednmrieka3zvraznenie2">
    <w:name w:val="Medium Grid 3 Accent 2"/>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rednmrieka3zvraznenie3">
    <w:name w:val="Medium Grid 3 Accent 3"/>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rednmrieka3zvraznenie4">
    <w:name w:val="Medium Grid 3 Accent 4"/>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rednmrieka3zvraznenie5">
    <w:name w:val="Medium Grid 3 Accent 5"/>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rednmrieka3zvraznenie6">
    <w:name w:val="Medium Grid 3 Accent 6"/>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zoznam">
    <w:name w:val="Dark List"/>
    <w:basedOn w:val="Normlnatabu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zoznamzvraznenie1">
    <w:name w:val="Dark List Accent 1"/>
    <w:basedOn w:val="Normlnatabu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zoznamzvraznenie2">
    <w:name w:val="Dark List Accent 2"/>
    <w:basedOn w:val="Normlnatabu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zoznamzvraznenie3">
    <w:name w:val="Dark List Accent 3"/>
    <w:basedOn w:val="Normlnatabu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zoznamzvraznenie4">
    <w:name w:val="Dark List Accent 4"/>
    <w:basedOn w:val="Normlnatabu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zoznamzvraznenie5">
    <w:name w:val="Dark List Accent 5"/>
    <w:basedOn w:val="Normlnatabu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zoznamzvraznenie6">
    <w:name w:val="Dark List Accent 6"/>
    <w:basedOn w:val="Normlnatabu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ebnpodfarbenie">
    <w:name w:val="Colorful Shading"/>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ebnpodfarbeniezvraznenie1">
    <w:name w:val="Colorful Shading Accent 1"/>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ebnpodfarbeniezvraznenie2">
    <w:name w:val="Colorful Shading Accent 2"/>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ebnpodfarbeniezvraznenie3">
    <w:name w:val="Colorful Shading Accent 3"/>
    <w:basedOn w:val="Normlnatabu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ebnpodfarbeniezvraznenie4">
    <w:name w:val="Colorful Shading Accent 4"/>
    <w:basedOn w:val="Normlnatabu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ebnpodfarbeniezvraznenie5">
    <w:name w:val="Colorful Shading Accent 5"/>
    <w:basedOn w:val="Normlnatabu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ebnpodfarbeniezvraznenie6">
    <w:name w:val="Colorful Shading Accent 6"/>
    <w:basedOn w:val="Normlnatabu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ebnzoznam">
    <w:name w:val="Colorful List"/>
    <w:basedOn w:val="Normlnatabu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ebnzoznamzvraznenie1">
    <w:name w:val="Colorful List Accent 1"/>
    <w:basedOn w:val="Normlnatabu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ebnzoznamzvraznenie2">
    <w:name w:val="Colorful List Accent 2"/>
    <w:basedOn w:val="Normlnatabu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ebnzoznamzvraznenie3">
    <w:name w:val="Colorful List Accent 3"/>
    <w:basedOn w:val="Normlnatabu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ebnzoznamzvraznenie4">
    <w:name w:val="Colorful List Accent 4"/>
    <w:basedOn w:val="Normlnatabu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ebnzoznamzvraznenie5">
    <w:name w:val="Colorful List Accent 5"/>
    <w:basedOn w:val="Normlnatabu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ebnzoznamzvraznenie6">
    <w:name w:val="Colorful List Accent 6"/>
    <w:basedOn w:val="Normlnatabu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ebnmrieka">
    <w:name w:val="Colorful Grid"/>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ebnmriekazvraznenie1">
    <w:name w:val="Colorful Grid Accent 1"/>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ebnmriekazvraznenie2">
    <w:name w:val="Colorful Grid Accent 2"/>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ebnmriekazvraznenie3">
    <w:name w:val="Colorful Grid Accent 3"/>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ebnmriekazvraznenie4">
    <w:name w:val="Colorful Grid Accent 4"/>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ebnmriekazvraznenie5">
    <w:name w:val="Colorful Grid Accent 5"/>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ebnmriekazvraznenie6">
    <w:name w:val="Colorful Grid Accent 6"/>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textovprepojenie">
    <w:name w:val="Hyperlink"/>
    <w:unhideWhenUsed/>
    <w:rsid w:val="00D8618A"/>
    <w:rPr>
      <w:color w:val="0000FF"/>
      <w:u w:val="single"/>
    </w:rPr>
  </w:style>
  <w:style w:type="character" w:styleId="Nevyrieenzmienka">
    <w:name w:val="Unresolved Mention"/>
    <w:basedOn w:val="Predvolenpsmoodseku"/>
    <w:uiPriority w:val="99"/>
    <w:semiHidden/>
    <w:unhideWhenUsed/>
    <w:rsid w:val="00827BC0"/>
    <w:rPr>
      <w:color w:val="605E5C"/>
      <w:shd w:val="clear" w:color="auto" w:fill="E1DFDD"/>
    </w:rPr>
  </w:style>
  <w:style w:type="paragraph" w:customStyle="1" w:styleId="References">
    <w:name w:val="References"/>
    <w:basedOn w:val="Normlny"/>
    <w:qFormat/>
    <w:rsid w:val="00BA4E2E"/>
    <w:pPr>
      <w:spacing w:before="120" w:after="0" w:line="360" w:lineRule="auto"/>
      <w:ind w:left="720" w:hanging="720"/>
      <w:contextualSpacing/>
    </w:pPr>
    <w:rPr>
      <w:rFonts w:ascii="Aptos" w:eastAsia="Times New Roman" w:hAnsi="Aptos" w:cs="Times New Roman"/>
      <w:color w:val="auto"/>
      <w:szCs w:val="24"/>
      <w:lang w:val="en-GB" w:eastAsia="en-GB"/>
    </w:rPr>
  </w:style>
  <w:style w:type="paragraph" w:customStyle="1" w:styleId="TitleoftheArticle">
    <w:name w:val="Title of the Article"/>
    <w:basedOn w:val="Normlny"/>
    <w:link w:val="TitleoftheArticleChar"/>
    <w:qFormat/>
    <w:rsid w:val="00BA4E2E"/>
    <w:pPr>
      <w:jc w:val="both"/>
    </w:pPr>
    <w:rPr>
      <w:rFonts w:ascii="Aptos" w:hAnsi="Aptos"/>
      <w:b/>
      <w:sz w:val="36"/>
    </w:rPr>
  </w:style>
  <w:style w:type="character" w:customStyle="1" w:styleId="TitleoftheArticleChar">
    <w:name w:val="Title of the Article Char"/>
    <w:basedOn w:val="Predvolenpsmoodseku"/>
    <w:link w:val="TitleoftheArticle"/>
    <w:rsid w:val="00BA4E2E"/>
    <w:rPr>
      <w:rFonts w:ascii="Aptos" w:hAnsi="Aptos"/>
      <w:b/>
      <w:color w:val="000000"/>
      <w:sz w:val="36"/>
    </w:rPr>
  </w:style>
  <w:style w:type="paragraph" w:customStyle="1" w:styleId="Nameandsurname">
    <w:name w:val="Name and surname"/>
    <w:basedOn w:val="Normlny"/>
    <w:qFormat/>
    <w:rsid w:val="00BA4E2E"/>
    <w:pPr>
      <w:jc w:val="both"/>
    </w:pPr>
    <w:rPr>
      <w:rFonts w:ascii="Aptos" w:hAnsi="Aptos"/>
    </w:rPr>
  </w:style>
  <w:style w:type="paragraph" w:customStyle="1" w:styleId="Affiliation">
    <w:name w:val="Affiliation"/>
    <w:basedOn w:val="Normlny"/>
    <w:qFormat/>
    <w:rsid w:val="00BA4E2E"/>
    <w:pPr>
      <w:spacing w:after="100" w:line="240" w:lineRule="auto"/>
      <w:jc w:val="both"/>
    </w:pPr>
    <w:rPr>
      <w:rFonts w:ascii="Aptos" w:hAnsi="Aptos"/>
      <w:sz w:val="20"/>
      <w:szCs w:val="20"/>
    </w:rPr>
  </w:style>
  <w:style w:type="paragraph" w:customStyle="1" w:styleId="Abstractsection">
    <w:name w:val="Abstract section"/>
    <w:basedOn w:val="Normlny"/>
    <w:qFormat/>
    <w:rsid w:val="00BA4E2E"/>
    <w:pPr>
      <w:spacing w:before="300" w:after="0" w:line="240" w:lineRule="auto"/>
      <w:jc w:val="both"/>
    </w:pPr>
    <w:rPr>
      <w:rFonts w:ascii="Aptos" w:hAnsi="Aptos"/>
      <w:b/>
      <w:bCs/>
    </w:rPr>
  </w:style>
  <w:style w:type="paragraph" w:customStyle="1" w:styleId="Abstracttext">
    <w:name w:val="Abstract text"/>
    <w:basedOn w:val="Normlny"/>
    <w:qFormat/>
    <w:rsid w:val="00BA4E2E"/>
    <w:pPr>
      <w:spacing w:after="300" w:line="240" w:lineRule="auto"/>
      <w:jc w:val="both"/>
    </w:pPr>
    <w:rPr>
      <w:rFonts w:ascii="Aptos" w:hAnsi="Aptos"/>
      <w:sz w:val="20"/>
      <w:szCs w:val="18"/>
    </w:rPr>
  </w:style>
  <w:style w:type="paragraph" w:customStyle="1" w:styleId="Section1">
    <w:name w:val="Section 1"/>
    <w:basedOn w:val="Normlny"/>
    <w:link w:val="Section1Char"/>
    <w:qFormat/>
    <w:rsid w:val="00966758"/>
    <w:pPr>
      <w:numPr>
        <w:numId w:val="13"/>
      </w:numPr>
      <w:spacing w:before="200"/>
      <w:jc w:val="both"/>
    </w:pPr>
    <w:rPr>
      <w:rFonts w:ascii="Aptos" w:hAnsi="Aptos"/>
      <w:b/>
      <w:bCs/>
    </w:rPr>
  </w:style>
  <w:style w:type="paragraph" w:customStyle="1" w:styleId="Subsection">
    <w:name w:val="Subsection"/>
    <w:basedOn w:val="Normlny"/>
    <w:qFormat/>
    <w:rsid w:val="00BA4E2E"/>
    <w:pPr>
      <w:numPr>
        <w:ilvl w:val="1"/>
        <w:numId w:val="13"/>
      </w:numPr>
      <w:jc w:val="both"/>
    </w:pPr>
    <w:rPr>
      <w:rFonts w:ascii="Aptos" w:hAnsi="Aptos"/>
      <w:b/>
      <w:bCs/>
    </w:rPr>
  </w:style>
  <w:style w:type="paragraph" w:customStyle="1" w:styleId="Text">
    <w:name w:val="Text"/>
    <w:basedOn w:val="Normlny"/>
    <w:link w:val="TextChar"/>
    <w:qFormat/>
    <w:rsid w:val="000B03A9"/>
    <w:pPr>
      <w:ind w:firstLine="720"/>
      <w:jc w:val="both"/>
    </w:pPr>
    <w:rPr>
      <w:rFonts w:ascii="Aptos" w:hAnsi="Aptos"/>
      <w:sz w:val="20"/>
      <w:szCs w:val="18"/>
    </w:rPr>
  </w:style>
  <w:style w:type="paragraph" w:customStyle="1" w:styleId="FigureTablecaptions">
    <w:name w:val="Figure + Table captions"/>
    <w:basedOn w:val="Text"/>
    <w:qFormat/>
    <w:rsid w:val="00A614E2"/>
    <w:pPr>
      <w:spacing w:after="120"/>
    </w:pPr>
    <w:rPr>
      <w:sz w:val="18"/>
      <w:szCs w:val="16"/>
    </w:rPr>
  </w:style>
  <w:style w:type="paragraph" w:customStyle="1" w:styleId="Figure">
    <w:name w:val="Figure"/>
    <w:basedOn w:val="Text"/>
    <w:qFormat/>
    <w:rsid w:val="00BA4E2E"/>
    <w:pPr>
      <w:spacing w:before="200" w:line="360" w:lineRule="auto"/>
    </w:pPr>
    <w:rPr>
      <w:noProof/>
    </w:rPr>
  </w:style>
  <w:style w:type="character" w:customStyle="1" w:styleId="text-ind">
    <w:name w:val="text-ind"/>
    <w:rsid w:val="0043775C"/>
    <w:rPr>
      <w:rFonts w:cs="Arial"/>
      <w:i/>
      <w:color w:val="000000" w:themeColor="text1"/>
      <w:lang w:val="en-GB"/>
    </w:rPr>
  </w:style>
  <w:style w:type="paragraph" w:customStyle="1" w:styleId="Section2">
    <w:name w:val="Section 2"/>
    <w:basedOn w:val="Section1"/>
    <w:link w:val="Section2Char"/>
    <w:qFormat/>
    <w:rsid w:val="00BA1D06"/>
    <w:pPr>
      <w:numPr>
        <w:numId w:val="0"/>
      </w:numPr>
    </w:pPr>
    <w:rPr>
      <w:lang w:val="en-GB"/>
    </w:rPr>
  </w:style>
  <w:style w:type="character" w:customStyle="1" w:styleId="Section1Char">
    <w:name w:val="Section 1 Char"/>
    <w:basedOn w:val="Predvolenpsmoodseku"/>
    <w:link w:val="Section1"/>
    <w:rsid w:val="00966758"/>
    <w:rPr>
      <w:rFonts w:ascii="Aptos" w:hAnsi="Aptos"/>
      <w:b/>
      <w:bCs/>
      <w:color w:val="000000"/>
      <w:sz w:val="24"/>
    </w:rPr>
  </w:style>
  <w:style w:type="character" w:customStyle="1" w:styleId="Section2Char">
    <w:name w:val="Section 2 Char"/>
    <w:basedOn w:val="Section1Char"/>
    <w:link w:val="Section2"/>
    <w:rsid w:val="002B66ED"/>
    <w:rPr>
      <w:rFonts w:ascii="Aptos" w:hAnsi="Aptos"/>
      <w:b/>
      <w:bCs/>
      <w:color w:val="000000"/>
      <w:sz w:val="24"/>
      <w:lang w:val="en-GB"/>
    </w:rPr>
  </w:style>
  <w:style w:type="paragraph" w:customStyle="1" w:styleId="Textind">
    <w:name w:val="Text_ind"/>
    <w:basedOn w:val="Text"/>
    <w:link w:val="TextindChar"/>
    <w:qFormat/>
    <w:rsid w:val="00966758"/>
    <w:pPr>
      <w:spacing w:after="0"/>
      <w:ind w:left="2160"/>
    </w:pPr>
  </w:style>
  <w:style w:type="character" w:customStyle="1" w:styleId="TextChar">
    <w:name w:val="Text Char"/>
    <w:basedOn w:val="Predvolenpsmoodseku"/>
    <w:link w:val="Text"/>
    <w:rsid w:val="000B03A9"/>
    <w:rPr>
      <w:rFonts w:ascii="Aptos" w:hAnsi="Aptos"/>
      <w:color w:val="000000"/>
      <w:sz w:val="20"/>
      <w:szCs w:val="18"/>
    </w:rPr>
  </w:style>
  <w:style w:type="character" w:customStyle="1" w:styleId="TextindChar">
    <w:name w:val="Text_ind Char"/>
    <w:basedOn w:val="TextChar"/>
    <w:link w:val="Textind"/>
    <w:rsid w:val="00966758"/>
    <w:rPr>
      <w:rFonts w:ascii="Aptos" w:hAnsi="Aptos"/>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588">
      <w:bodyDiv w:val="1"/>
      <w:marLeft w:val="0"/>
      <w:marRight w:val="0"/>
      <w:marTop w:val="0"/>
      <w:marBottom w:val="0"/>
      <w:divBdr>
        <w:top w:val="none" w:sz="0" w:space="0" w:color="auto"/>
        <w:left w:val="none" w:sz="0" w:space="0" w:color="auto"/>
        <w:bottom w:val="none" w:sz="0" w:space="0" w:color="auto"/>
        <w:right w:val="none" w:sz="0" w:space="0" w:color="auto"/>
      </w:divBdr>
    </w:div>
    <w:div w:id="59519081">
      <w:bodyDiv w:val="1"/>
      <w:marLeft w:val="0"/>
      <w:marRight w:val="0"/>
      <w:marTop w:val="0"/>
      <w:marBottom w:val="0"/>
      <w:divBdr>
        <w:top w:val="none" w:sz="0" w:space="0" w:color="auto"/>
        <w:left w:val="none" w:sz="0" w:space="0" w:color="auto"/>
        <w:bottom w:val="none" w:sz="0" w:space="0" w:color="auto"/>
        <w:right w:val="none" w:sz="0" w:space="0" w:color="auto"/>
      </w:divBdr>
    </w:div>
    <w:div w:id="259528357">
      <w:bodyDiv w:val="1"/>
      <w:marLeft w:val="0"/>
      <w:marRight w:val="0"/>
      <w:marTop w:val="0"/>
      <w:marBottom w:val="0"/>
      <w:divBdr>
        <w:top w:val="none" w:sz="0" w:space="0" w:color="auto"/>
        <w:left w:val="none" w:sz="0" w:space="0" w:color="auto"/>
        <w:bottom w:val="none" w:sz="0" w:space="0" w:color="auto"/>
        <w:right w:val="none" w:sz="0" w:space="0" w:color="auto"/>
      </w:divBdr>
      <w:divsChild>
        <w:div w:id="2071925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3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298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332555">
      <w:bodyDiv w:val="1"/>
      <w:marLeft w:val="0"/>
      <w:marRight w:val="0"/>
      <w:marTop w:val="0"/>
      <w:marBottom w:val="0"/>
      <w:divBdr>
        <w:top w:val="none" w:sz="0" w:space="0" w:color="auto"/>
        <w:left w:val="none" w:sz="0" w:space="0" w:color="auto"/>
        <w:bottom w:val="none" w:sz="0" w:space="0" w:color="auto"/>
        <w:right w:val="none" w:sz="0" w:space="0" w:color="auto"/>
      </w:divBdr>
      <w:divsChild>
        <w:div w:id="971441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818720">
          <w:blockQuote w:val="1"/>
          <w:marLeft w:val="720"/>
          <w:marRight w:val="720"/>
          <w:marTop w:val="100"/>
          <w:marBottom w:val="100"/>
          <w:divBdr>
            <w:top w:val="none" w:sz="0" w:space="0" w:color="auto"/>
            <w:left w:val="none" w:sz="0" w:space="0" w:color="auto"/>
            <w:bottom w:val="none" w:sz="0" w:space="0" w:color="auto"/>
            <w:right w:val="none" w:sz="0" w:space="0" w:color="auto"/>
          </w:divBdr>
        </w:div>
        <w:div w:id="960769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097732">
      <w:bodyDiv w:val="1"/>
      <w:marLeft w:val="0"/>
      <w:marRight w:val="0"/>
      <w:marTop w:val="0"/>
      <w:marBottom w:val="0"/>
      <w:divBdr>
        <w:top w:val="none" w:sz="0" w:space="0" w:color="auto"/>
        <w:left w:val="none" w:sz="0" w:space="0" w:color="auto"/>
        <w:bottom w:val="none" w:sz="0" w:space="0" w:color="auto"/>
        <w:right w:val="none" w:sz="0" w:space="0" w:color="auto"/>
      </w:divBdr>
    </w:div>
    <w:div w:id="21453446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1406</Words>
  <Characters>8017</Characters>
  <Application>Microsoft Office Word</Application>
  <DocSecurity>0</DocSecurity>
  <Lines>66</Lines>
  <Paragraphs>18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Jakub Kraľovanec</cp:lastModifiedBy>
  <cp:revision>69</cp:revision>
  <dcterms:created xsi:type="dcterms:W3CDTF">2025-05-03T07:29:00Z</dcterms:created>
  <dcterms:modified xsi:type="dcterms:W3CDTF">2025-05-30T06:03:00Z</dcterms:modified>
  <cp:category/>
</cp:coreProperties>
</file>